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8"/>
        <w:tblW w:w="5000" w:type="pct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3623"/>
        <w:gridCol w:w="434"/>
        <w:gridCol w:w="6491"/>
      </w:tblGrid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93" w:hRule="atLeast"/>
          <w:jc w:val="center"/>
        </w:trPr>
        <w:tc>
          <w:tcPr>
            <w:tcW w:w="3544" w:type="dxa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25" w:type="dxa"/>
            <w:vMerge w:val="restart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restart"/>
          </w:tcPr>
          <w:p>
            <w:pPr>
              <w:pStyle w:val="84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val="zh-CN" w:eastAsia="zh-CN"/>
              </w:rPr>
              <w:t>周</w:t>
            </w:r>
            <w:r>
              <w:rPr>
                <w:rFonts w:hint="eastAsia"/>
                <w:lang w:val="en-US" w:eastAsia="zh-CN"/>
              </w:rPr>
              <w:t>攀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75" w:hRule="atLeast"/>
          <w:jc w:val="center"/>
        </w:trPr>
        <w:tc>
          <w:tcPr>
            <w:tcW w:w="3544" w:type="dxa"/>
            <w:vMerge w:val="restart"/>
            <w:tcMar>
              <w:left w:w="0" w:type="dxa"/>
              <w:right w:w="0" w:type="dxa"/>
            </w:tcMar>
            <w:vAlign w:val="center"/>
          </w:tcPr>
          <w:p>
            <w:pPr>
              <w:pStyle w:val="34"/>
              <w:kinsoku w:val="0"/>
              <w:overflowPunct w:val="0"/>
              <w:jc w:val="center"/>
              <w:rPr>
                <w:rFonts w:cs="Times New Roman"/>
              </w:rPr>
            </w:pPr>
            <w:r>
              <w:drawing>
                <wp:inline distT="0" distB="0" distL="0" distR="0">
                  <wp:extent cx="1562735" cy="1810385"/>
                  <wp:effectExtent l="0" t="0" r="6985" b="3175"/>
                  <wp:docPr id="40" name="图片 40" descr="D:\照片\my.jpg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D:\照片\my.jpgmy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2735" cy="1810512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84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589" w:hRule="atLeast"/>
          <w:jc w:val="center"/>
        </w:trPr>
        <w:tc>
          <w:tcPr>
            <w:tcW w:w="3544" w:type="dxa"/>
            <w:vMerge w:val="continue"/>
            <w:tcBorders>
              <w:bottom w:val="nil"/>
            </w:tcBorders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25" w:type="dxa"/>
            <w:vMerge w:val="continue"/>
            <w:tcBorders>
              <w:bottom w:val="nil"/>
            </w:tcBorders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restart"/>
            <w:tcBorders>
              <w:bottom w:val="nil"/>
            </w:tcBorders>
          </w:tcPr>
          <w:p>
            <w:pPr>
              <w:pStyle w:val="4"/>
              <w:spacing w:before="0"/>
            </w:pPr>
            <w:r>
              <w:rPr>
                <w:rFonts w:hint="eastAsia"/>
                <w:lang w:val="en-US" w:bidi="zh-CN"/>
              </w:rPr>
              <w:t>个人</w:t>
            </w:r>
            <w:r>
              <w:rPr>
                <w:lang w:val="zh-CN" w:bidi="zh-CN"/>
              </w:rPr>
              <w:t>经验</w:t>
            </w:r>
          </w:p>
          <w:p>
            <w:pPr>
              <w:pStyle w:val="262"/>
              <w:rPr>
                <w:rFonts w:hint="default" w:eastAsia="Microsoft YaHei UI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参加过第四十六届世界技能大赛“机器人系统集成”湖北省选拔赛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、国赛“制造单元智能化改造与集成技术”等赛项</w:t>
            </w:r>
            <w:r>
              <w:rPr>
                <w:rFonts w:hint="eastAsia"/>
                <w:b w:val="0"/>
                <w:bCs/>
                <w:sz w:val="20"/>
                <w:szCs w:val="20"/>
                <w:lang w:val="en-US" w:eastAsia="zh-CN"/>
              </w:rPr>
              <w:t>的培训，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在此期间，磨炼了自己的意志，提高了自我的专业技能，对事情认真负责的工作态度以及勤于学习、不断提升自身的能力。</w:t>
            </w:r>
          </w:p>
          <w:p>
            <w:pPr>
              <w:pStyle w:val="4"/>
            </w:pPr>
            <w:r>
              <w:rPr>
                <w:lang w:val="zh-CN" w:bidi="zh-CN"/>
              </w:rPr>
              <w:t>教育背景</w:t>
            </w:r>
          </w:p>
          <w:p>
            <w:pPr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2018.9-2021.6 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 xml:space="preserve"> 湖北职业技术学院   工业机器人技术</w:t>
            </w:r>
          </w:p>
          <w:p>
            <w:pPr>
              <w:rPr>
                <w:rFonts w:hint="default"/>
                <w:lang w:val="en-US" w:eastAsia="zh-CN"/>
              </w:rPr>
            </w:pPr>
          </w:p>
          <w:p>
            <w:pPr>
              <w:rPr>
                <w:rFonts w:hint="default" w:eastAsia="Microsoft YaHei UI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0"/>
                <w:szCs w:val="20"/>
                <w:lang w:val="en-US" w:eastAsia="zh-CN"/>
              </w:rPr>
              <w:t>精通《工业机器人实操与应用技巧》、《工业机器人工程应用虚拟仿真教程》、《工业机器人典型应用案例》、《工业机器人系统集成》等课程</w:t>
            </w:r>
          </w:p>
          <w:p>
            <w:pPr>
              <w:pStyle w:val="4"/>
              <w:rPr>
                <w:rFonts w:hint="eastAsia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专业技能</w:t>
            </w:r>
          </w:p>
          <w:p>
            <w:pPr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•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可以熟练使用Windows及常用办公软件；</w:t>
            </w:r>
          </w:p>
          <w:p>
            <w:pPr>
              <w:ind w:left="280" w:hanging="200" w:hangingChars="100"/>
              <w:rPr>
                <w:rFonts w:hint="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•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精通ABB离线编程软件Robotstudio，西门子博途，熟练1200系列，1500系列PLC；</w:t>
            </w:r>
          </w:p>
          <w:p>
            <w:pPr>
              <w:ind w:left="280" w:hanging="200" w:hangingChars="100"/>
              <w:rPr>
                <w:rFonts w:hint="default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•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具备较强的动手能力，熟练使用ABB/埃夫特机器人操作编程及仿真软件，欧姆龙、台达视觉；</w:t>
            </w:r>
          </w:p>
          <w:p>
            <w:pPr>
              <w:ind w:left="280" w:hanging="200" w:hangingChars="100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•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可以熟练使用SolidWorks，CAD等制图软件以及三菱编程软件GX Work2。</w:t>
            </w:r>
          </w:p>
          <w:p>
            <w:pPr>
              <w:pStyle w:val="4"/>
              <w:rPr>
                <w:rFonts w:hint="eastAsia"/>
                <w:lang w:val="en-US" w:bidi="zh-CN"/>
              </w:rPr>
            </w:pPr>
            <w:r>
              <w:rPr>
                <w:rFonts w:hint="eastAsia"/>
                <w:lang w:val="en-US" w:bidi="zh-CN"/>
              </w:rPr>
              <w:t>所获荣誉</w:t>
            </w:r>
          </w:p>
          <w:p>
            <w:pPr>
              <w:rPr>
                <w:rFonts w:hint="default"/>
                <w:sz w:val="20"/>
                <w:szCs w:val="20"/>
                <w:lang w:val="en-US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• </w:t>
            </w:r>
            <w:r>
              <w:rPr>
                <w:rFonts w:hint="eastAsia"/>
                <w:sz w:val="20"/>
                <w:szCs w:val="20"/>
                <w:lang w:val="en-US" w:bidi="zh-CN"/>
              </w:rPr>
              <w:t>在校荣获国家励志奖学金以及“三好学生”等称号</w:t>
            </w:r>
          </w:p>
          <w:p>
            <w:pPr>
              <w:jc w:val="left"/>
              <w:rPr>
                <w:rFonts w:hint="eastAsia"/>
                <w:sz w:val="20"/>
                <w:szCs w:val="20"/>
                <w:lang w:val="en-US" w:bidi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• </w:t>
            </w:r>
            <w:r>
              <w:rPr>
                <w:rFonts w:hint="eastAsia"/>
                <w:sz w:val="20"/>
                <w:szCs w:val="20"/>
                <w:lang w:val="en-US" w:eastAsia="zh-CN"/>
              </w:rPr>
              <w:t>在全国首届“华航唯实杯”</w:t>
            </w:r>
            <w:r>
              <w:rPr>
                <w:rFonts w:hint="eastAsia"/>
                <w:sz w:val="20"/>
                <w:szCs w:val="20"/>
                <w:lang w:val="en-US" w:bidi="zh-CN"/>
              </w:rPr>
              <w:t>机器</w:t>
            </w:r>
            <w:r>
              <w:rPr>
                <w:sz w:val="20"/>
                <w:szCs w:val="20"/>
                <w:lang w:val="zh-CN" w:bidi="zh-CN"/>
              </w:rPr>
              <w:t>人</w:t>
            </w:r>
            <w:r>
              <w:rPr>
                <w:rFonts w:hint="eastAsia"/>
                <w:sz w:val="20"/>
                <w:szCs w:val="20"/>
                <w:lang w:val="en-US" w:bidi="zh-CN"/>
              </w:rPr>
              <w:t>虚拟仿真大赛中荣获一等奖</w:t>
            </w:r>
          </w:p>
          <w:p>
            <w:pPr>
              <w:ind w:left="280" w:hanging="200" w:hangingChars="100"/>
              <w:jc w:val="left"/>
              <w:rPr>
                <w:rFonts w:hint="default" w:eastAsia="Microsoft YaHei UI" w:cs="Times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0"/>
                <w:szCs w:val="20"/>
                <w:lang w:val="en-US" w:eastAsia="zh-CN"/>
              </w:rPr>
              <w:t xml:space="preserve">• </w:t>
            </w:r>
            <w:r>
              <w:rPr>
                <w:rFonts w:hint="eastAsia" w:cs="Times"/>
                <w:sz w:val="20"/>
                <w:szCs w:val="20"/>
                <w:lang w:val="en-US" w:eastAsia="zh-CN"/>
              </w:rPr>
              <w:t>在第四十六届世界技能大赛“机器人系统集成”湖北省选拔赛中获得第三名的成绩</w:t>
            </w: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290" w:hRule="atLeast"/>
          <w:jc w:val="center"/>
        </w:trPr>
        <w:tc>
          <w:tcPr>
            <w:tcW w:w="3544" w:type="dxa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/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543" w:hRule="atLeast"/>
          <w:jc w:val="center"/>
        </w:trPr>
        <w:tc>
          <w:tcPr>
            <w:tcW w:w="3544" w:type="dxa"/>
            <w:vAlign w:val="center"/>
          </w:tcPr>
          <w:p>
            <w:pPr>
              <w:pStyle w:val="256"/>
              <w:rPr>
                <w:rFonts w:hint="default" w:eastAsia="Microsoft YaHei UI"/>
                <w:lang w:val="en-US" w:eastAsia="zh-CN"/>
              </w:rPr>
            </w:pPr>
            <w:r>
              <w:rPr>
                <w:rFonts w:hint="eastAsia"/>
                <w:b/>
                <w:bCs/>
                <w:color w:val="F05535" w:themeColor="accent4"/>
                <w:lang w:val="en-US" w:eastAsia="zh-CN"/>
                <w14:textFill>
                  <w14:solidFill>
                    <w14:schemeClr w14:val="accent4"/>
                  </w14:solidFill>
                </w14:textFill>
              </w:rPr>
              <w:t>湖北省孝感市</w:t>
            </w: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3" w:hRule="atLeast"/>
          <w:jc w:val="center"/>
        </w:trPr>
        <w:tc>
          <w:tcPr>
            <w:tcW w:w="3544" w:type="dxa"/>
            <w:vAlign w:val="center"/>
          </w:tcPr>
          <w:p>
            <w:pPr>
              <w:pStyle w:val="260"/>
            </w:pP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24" w:hRule="atLeast"/>
          <w:jc w:val="center"/>
        </w:trPr>
        <w:tc>
          <w:tcPr>
            <w:tcW w:w="3544" w:type="dxa"/>
            <w:vAlign w:val="center"/>
          </w:tcPr>
          <w:p>
            <w:pPr>
              <w:pStyle w:val="256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val="en-US" w:eastAsia="zh-CN"/>
              </w:rPr>
              <w:t>8727524079</w:t>
            </w: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83" w:hRule="atLeast"/>
          <w:jc w:val="center"/>
        </w:trPr>
        <w:tc>
          <w:tcPr>
            <w:tcW w:w="3544" w:type="dxa"/>
            <w:vAlign w:val="center"/>
          </w:tcPr>
          <w:p>
            <w:pPr>
              <w:pStyle w:val="260"/>
            </w:pP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3" w:hRule="atLeast"/>
          <w:jc w:val="center"/>
        </w:trPr>
        <w:tc>
          <w:tcPr>
            <w:tcW w:w="3544" w:type="dxa"/>
            <w:vAlign w:val="center"/>
          </w:tcPr>
          <w:p>
            <w:pPr>
              <w:pStyle w:val="256"/>
              <w:rPr>
                <w:rFonts w:hint="default"/>
                <w:lang w:val="en-US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val="en-US" w:eastAsia="zh-CN"/>
              </w:rPr>
              <w:t>089243325@qq.com</w:t>
            </w: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174" w:hRule="atLeast"/>
          <w:jc w:val="center"/>
        </w:trPr>
        <w:tc>
          <w:tcPr>
            <w:tcW w:w="3544" w:type="dxa"/>
            <w:vAlign w:val="center"/>
          </w:tcPr>
          <w:p>
            <w:pPr>
              <w:pStyle w:val="260"/>
            </w:pP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633" w:hRule="atLeast"/>
          <w:jc w:val="center"/>
        </w:trPr>
        <w:tc>
          <w:tcPr>
            <w:tcW w:w="3544" w:type="dxa"/>
            <w:vAlign w:val="center"/>
          </w:tcPr>
          <w:p>
            <w:pPr>
              <w:pStyle w:val="256"/>
            </w:pPr>
          </w:p>
        </w:tc>
        <w:tc>
          <w:tcPr>
            <w:tcW w:w="425" w:type="dxa"/>
            <w:vMerge w:val="continue"/>
          </w:tcPr>
          <w:p>
            <w:pPr>
              <w:pStyle w:val="34"/>
              <w:kinsoku w:val="0"/>
              <w:overflowPunct w:val="0"/>
              <w:rPr>
                <w:rFonts w:cs="Times New Roman"/>
              </w:rPr>
            </w:pPr>
          </w:p>
        </w:tc>
        <w:tc>
          <w:tcPr>
            <w:tcW w:w="6349" w:type="dxa"/>
            <w:vMerge w:val="continue"/>
          </w:tcPr>
          <w:p>
            <w:pPr>
              <w:pStyle w:val="3"/>
            </w:pPr>
          </w:p>
        </w:tc>
      </w:tr>
      <w:tr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489" w:hRule="atLeast"/>
          <w:jc w:val="center"/>
        </w:trPr>
        <w:tc>
          <w:tcPr>
            <w:tcW w:w="3544" w:type="dxa"/>
          </w:tcPr>
          <w:p/>
        </w:tc>
        <w:tc>
          <w:tcPr>
            <w:tcW w:w="425" w:type="dxa"/>
          </w:tcPr>
          <w:p/>
        </w:tc>
        <w:tc>
          <w:tcPr>
            <w:tcW w:w="6349" w:type="dxa"/>
            <w:vMerge w:val="continue"/>
          </w:tcPr>
          <w:p/>
        </w:tc>
      </w:tr>
    </w:tbl>
    <w:p>
      <w:pPr>
        <w:pStyle w:val="34"/>
      </w:pPr>
    </w:p>
    <w:sectPr>
      <w:headerReference r:id="rId3" w:type="default"/>
      <w:type w:val="continuous"/>
      <w:pgSz w:w="11906" w:h="16838"/>
      <w:pgMar w:top="2688" w:right="794" w:bottom="1134" w:left="794" w:header="720" w:footer="1967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aramond">
    <w:altName w:val="SWTx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SWTxt">
    <w:panose1 w:val="02000400000000000000"/>
    <w:charset w:val="00"/>
    <w:family w:val="auto"/>
    <w:pitch w:val="default"/>
    <w:sig w:usb0="00000003" w:usb1="00000000" w:usb2="00000000" w:usb3="00000000" w:csb0="00000001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舒体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4"/>
    </w:pPr>
    <w: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-723265</wp:posOffset>
              </wp:positionH>
              <wp:positionV relativeFrom="paragraph">
                <wp:posOffset>-457200</wp:posOffset>
              </wp:positionV>
              <wp:extent cx="7775575" cy="10680700"/>
              <wp:effectExtent l="0" t="0" r="0" b="6350"/>
              <wp:wrapNone/>
              <wp:docPr id="4" name="组 1" descr="Background shapes and designs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5690" cy="10680815"/>
                        <a:chOff x="0" y="0"/>
                        <a:chExt cx="7775690" cy="10680815"/>
                      </a:xfrm>
                    </wpg:grpSpPr>
                    <wps:wsp>
                      <wps:cNvPr id="5" name="任意多边形 15"/>
                      <wps:cNvSpPr/>
                      <wps:spPr bwMode="auto">
                        <a:xfrm>
                          <a:off x="0" y="0"/>
                          <a:ext cx="4573270" cy="1704340"/>
                        </a:xfrm>
                        <a:custGeom>
                          <a:avLst/>
                          <a:gdLst>
                            <a:gd name="T0" fmla="*/ 7201 w 7202"/>
                            <a:gd name="T1" fmla="*/ 0 h 2684"/>
                            <a:gd name="T2" fmla="*/ 0 w 7202"/>
                            <a:gd name="T3" fmla="*/ 1 h 2684"/>
                            <a:gd name="T4" fmla="*/ 0 w 7202"/>
                            <a:gd name="T5" fmla="*/ 1212 h 2684"/>
                            <a:gd name="T6" fmla="*/ 4159 w 7202"/>
                            <a:gd name="T7" fmla="*/ 2684 h 2684"/>
                            <a:gd name="T8" fmla="*/ 7201 w 7202"/>
                            <a:gd name="T9" fmla="*/ 0 h 268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202" h="2684">
                              <a:moveTo>
                                <a:pt x="7201" y="0"/>
                              </a:moveTo>
                              <a:lnTo>
                                <a:pt x="0" y="1"/>
                              </a:lnTo>
                              <a:lnTo>
                                <a:pt x="0" y="1212"/>
                              </a:lnTo>
                              <a:lnTo>
                                <a:pt x="4159" y="2684"/>
                              </a:lnTo>
                              <a:lnTo>
                                <a:pt x="720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8" name="组 16"/>
                      <wpg:cNvGrpSpPr/>
                      <wpg:grpSpPr>
                        <a:xfrm>
                          <a:off x="3415145" y="0"/>
                          <a:ext cx="4360545" cy="1022350"/>
                          <a:chOff x="5373" y="1"/>
                          <a:chExt cx="6867" cy="1610"/>
                        </a:xfrm>
                      </wpg:grpSpPr>
                      <wps:wsp>
                        <wps:cNvPr id="9" name="任意多边形 17"/>
                        <wps:cNvSpPr/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1828 w 6867"/>
                              <a:gd name="T1" fmla="*/ 0 h 1610"/>
                              <a:gd name="T2" fmla="*/ 0 w 6867"/>
                              <a:gd name="T3" fmla="*/ 1609 h 1610"/>
                              <a:gd name="T4" fmla="*/ 6817 w 6867"/>
                              <a:gd name="T5" fmla="*/ 22 h 1610"/>
                              <a:gd name="T6" fmla="*/ 6866 w 6867"/>
                              <a:gd name="T7" fmla="*/ 2 h 1610"/>
                              <a:gd name="T8" fmla="*/ 6866 w 6867"/>
                              <a:gd name="T9" fmla="*/ 2 h 1610"/>
                              <a:gd name="T10" fmla="*/ 6045 w 6867"/>
                              <a:gd name="T11" fmla="*/ 2 h 1610"/>
                              <a:gd name="T12" fmla="*/ 1828 w 6867"/>
                              <a:gd name="T13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1828" y="0"/>
                                </a:moveTo>
                                <a:lnTo>
                                  <a:pt x="0" y="1609"/>
                                </a:lnTo>
                                <a:lnTo>
                                  <a:pt x="6817" y="2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2"/>
                                </a:lnTo>
                                <a:lnTo>
                                  <a:pt x="6045" y="2"/>
                                </a:lnTo>
                                <a:lnTo>
                                  <a:pt x="18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 w="952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任意多边形 18"/>
                        <wps:cNvSpPr/>
                        <wps:spPr bwMode="auto">
                          <a:xfrm>
                            <a:off x="5373" y="1"/>
                            <a:ext cx="6867" cy="1610"/>
                          </a:xfrm>
                          <a:custGeom>
                            <a:avLst/>
                            <a:gdLst>
                              <a:gd name="T0" fmla="*/ 6866 w 6867"/>
                              <a:gd name="T1" fmla="*/ 0 h 1610"/>
                              <a:gd name="T2" fmla="*/ 6045 w 6867"/>
                              <a:gd name="T3" fmla="*/ 2 h 1610"/>
                              <a:gd name="T4" fmla="*/ 6866 w 6867"/>
                              <a:gd name="T5" fmla="*/ 2 h 1610"/>
                              <a:gd name="T6" fmla="*/ 6866 w 6867"/>
                              <a:gd name="T7" fmla="*/ 0 h 16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6867" h="1610">
                                <a:moveTo>
                                  <a:pt x="6866" y="0"/>
                                </a:moveTo>
                                <a:lnTo>
                                  <a:pt x="6045" y="2"/>
                                </a:lnTo>
                                <a:lnTo>
                                  <a:pt x="6866" y="2"/>
                                </a:lnTo>
                                <a:lnTo>
                                  <a:pt x="68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21E4E"/>
                          </a:solidFill>
                          <a:ln w="9525">
                            <a:noFill/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3" name="任意多边形 19"/>
                      <wps:cNvSpPr/>
                      <wps:spPr bwMode="auto">
                        <a:xfrm>
                          <a:off x="2639291" y="755073"/>
                          <a:ext cx="1919605" cy="948690"/>
                        </a:xfrm>
                        <a:custGeom>
                          <a:avLst/>
                          <a:gdLst>
                            <a:gd name="T0" fmla="*/ 3022 w 3023"/>
                            <a:gd name="T1" fmla="*/ 0 h 1494"/>
                            <a:gd name="T2" fmla="*/ 1213 w 3023"/>
                            <a:gd name="T3" fmla="*/ 419 h 1494"/>
                            <a:gd name="T4" fmla="*/ 0 w 3023"/>
                            <a:gd name="T5" fmla="*/ 1493 h 1494"/>
                            <a:gd name="T6" fmla="*/ 3022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3022" y="0"/>
                              </a:moveTo>
                              <a:lnTo>
                                <a:pt x="1213" y="419"/>
                              </a:lnTo>
                              <a:lnTo>
                                <a:pt x="0" y="1493"/>
                              </a:lnTo>
                              <a:lnTo>
                                <a:pt x="302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 w="9525">
                          <a:noFill/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任意多边形 20"/>
                      <wps:cNvSpPr/>
                      <wps:spPr bwMode="auto">
                        <a:xfrm>
                          <a:off x="2639291" y="0"/>
                          <a:ext cx="2119630" cy="1703705"/>
                        </a:xfrm>
                        <a:custGeom>
                          <a:avLst/>
                          <a:gdLst>
                            <a:gd name="T0" fmla="*/ 3337 w 3338"/>
                            <a:gd name="T1" fmla="*/ 0 h 2683"/>
                            <a:gd name="T2" fmla="*/ 3042 w 3338"/>
                            <a:gd name="T3" fmla="*/ 0 h 2683"/>
                            <a:gd name="T4" fmla="*/ 1218 w 3338"/>
                            <a:gd name="T5" fmla="*/ 1607 h 2683"/>
                            <a:gd name="T6" fmla="*/ 1213 w 3338"/>
                            <a:gd name="T7" fmla="*/ 1609 h 2683"/>
                            <a:gd name="T8" fmla="*/ 1069 w 3338"/>
                            <a:gd name="T9" fmla="*/ 1739 h 2683"/>
                            <a:gd name="T10" fmla="*/ 0 w 3338"/>
                            <a:gd name="T11" fmla="*/ 2682 h 2683"/>
                            <a:gd name="T12" fmla="*/ 1229 w 3338"/>
                            <a:gd name="T13" fmla="*/ 1694 h 2683"/>
                            <a:gd name="T14" fmla="*/ 3022 w 3338"/>
                            <a:gd name="T15" fmla="*/ 1189 h 2683"/>
                            <a:gd name="T16" fmla="*/ 1385 w 3338"/>
                            <a:gd name="T17" fmla="*/ 1569 h 2683"/>
                            <a:gd name="T18" fmla="*/ 3337 w 3338"/>
                            <a:gd name="T19" fmla="*/ 0 h 268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3338" h="2683">
                              <a:moveTo>
                                <a:pt x="3337" y="0"/>
                              </a:moveTo>
                              <a:lnTo>
                                <a:pt x="3042" y="0"/>
                              </a:lnTo>
                              <a:lnTo>
                                <a:pt x="1218" y="1607"/>
                              </a:lnTo>
                              <a:lnTo>
                                <a:pt x="1213" y="1609"/>
                              </a:lnTo>
                              <a:lnTo>
                                <a:pt x="1069" y="1739"/>
                              </a:lnTo>
                              <a:lnTo>
                                <a:pt x="0" y="2682"/>
                              </a:lnTo>
                              <a:lnTo>
                                <a:pt x="1229" y="1694"/>
                              </a:lnTo>
                              <a:lnTo>
                                <a:pt x="3022" y="1189"/>
                              </a:lnTo>
                              <a:lnTo>
                                <a:pt x="1385" y="1569"/>
                              </a:lnTo>
                              <a:lnTo>
                                <a:pt x="3337" y="0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任意多边形 4"/>
                      <wps:cNvSpPr/>
                      <wps:spPr bwMode="auto">
                        <a:xfrm>
                          <a:off x="3906982" y="9666143"/>
                          <a:ext cx="3865245" cy="1012190"/>
                        </a:xfrm>
                        <a:custGeom>
                          <a:avLst/>
                          <a:gdLst>
                            <a:gd name="T0" fmla="*/ 2580 w 6087"/>
                            <a:gd name="T1" fmla="*/ 0 h 1594"/>
                            <a:gd name="T2" fmla="*/ 0 w 6087"/>
                            <a:gd name="T3" fmla="*/ 1593 h 1594"/>
                            <a:gd name="T4" fmla="*/ 6086 w 6087"/>
                            <a:gd name="T5" fmla="*/ 1593 h 1594"/>
                            <a:gd name="T6" fmla="*/ 6086 w 6087"/>
                            <a:gd name="T7" fmla="*/ 722 h 1594"/>
                            <a:gd name="T8" fmla="*/ 2580 w 608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087" h="1594">
                              <a:moveTo>
                                <a:pt x="2580" y="0"/>
                              </a:moveTo>
                              <a:lnTo>
                                <a:pt x="0" y="1593"/>
                              </a:lnTo>
                              <a:lnTo>
                                <a:pt x="6086" y="1593"/>
                              </a:lnTo>
                              <a:lnTo>
                                <a:pt x="6086" y="722"/>
                              </a:lnTo>
                              <a:lnTo>
                                <a:pt x="258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任意多边形 5"/>
                      <wps:cNvSpPr/>
                      <wps:spPr bwMode="auto">
                        <a:xfrm>
                          <a:off x="4959927" y="10026361"/>
                          <a:ext cx="1352550" cy="315595"/>
                        </a:xfrm>
                        <a:custGeom>
                          <a:avLst/>
                          <a:gdLst>
                            <a:gd name="T0" fmla="*/ 0 w 2130"/>
                            <a:gd name="T1" fmla="*/ 0 h 497"/>
                            <a:gd name="T2" fmla="*/ 2129 w 2130"/>
                            <a:gd name="T3" fmla="*/ 496 h 497"/>
                            <a:gd name="T4" fmla="*/ 1994 w 2130"/>
                            <a:gd name="T5" fmla="*/ 377 h 497"/>
                            <a:gd name="T6" fmla="*/ 0 w 2130"/>
                            <a:gd name="T7" fmla="*/ 0 h 49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130" h="497">
                              <a:moveTo>
                                <a:pt x="0" y="0"/>
                              </a:moveTo>
                              <a:lnTo>
                                <a:pt x="2129" y="496"/>
                              </a:lnTo>
                              <a:lnTo>
                                <a:pt x="1994" y="37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任意多边形 6"/>
                      <wps:cNvSpPr/>
                      <wps:spPr bwMode="auto">
                        <a:xfrm>
                          <a:off x="0" y="8987270"/>
                          <a:ext cx="4560570" cy="1693545"/>
                        </a:xfrm>
                        <a:custGeom>
                          <a:avLst/>
                          <a:gdLst>
                            <a:gd name="T0" fmla="*/ 4159 w 7182"/>
                            <a:gd name="T1" fmla="*/ 0 h 2667"/>
                            <a:gd name="T2" fmla="*/ 0 w 7182"/>
                            <a:gd name="T3" fmla="*/ 1472 h 2667"/>
                            <a:gd name="T4" fmla="*/ 0 w 7182"/>
                            <a:gd name="T5" fmla="*/ 2666 h 2667"/>
                            <a:gd name="T6" fmla="*/ 7181 w 7182"/>
                            <a:gd name="T7" fmla="*/ 2666 h 2667"/>
                            <a:gd name="T8" fmla="*/ 4159 w 7182"/>
                            <a:gd name="T9" fmla="*/ 0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7182" h="2667">
                              <a:moveTo>
                                <a:pt x="4159" y="0"/>
                              </a:moveTo>
                              <a:lnTo>
                                <a:pt x="0" y="1472"/>
                              </a:lnTo>
                              <a:lnTo>
                                <a:pt x="0" y="2666"/>
                              </a:lnTo>
                              <a:lnTo>
                                <a:pt x="7181" y="2666"/>
                              </a:lnTo>
                              <a:lnTo>
                                <a:pt x="41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任意多边形 7"/>
                      <wps:cNvSpPr/>
                      <wps:spPr bwMode="auto">
                        <a:xfrm>
                          <a:off x="3415145" y="9666143"/>
                          <a:ext cx="4339590" cy="1012190"/>
                        </a:xfrm>
                        <a:custGeom>
                          <a:avLst/>
                          <a:gdLst>
                            <a:gd name="T0" fmla="*/ 0 w 6834"/>
                            <a:gd name="T1" fmla="*/ 0 h 1594"/>
                            <a:gd name="T2" fmla="*/ 1810 w 6834"/>
                            <a:gd name="T3" fmla="*/ 1593 h 1594"/>
                            <a:gd name="T4" fmla="*/ 6833 w 6834"/>
                            <a:gd name="T5" fmla="*/ 1593 h 1594"/>
                            <a:gd name="T6" fmla="*/ 6817 w 6834"/>
                            <a:gd name="T7" fmla="*/ 1586 h 1594"/>
                            <a:gd name="T8" fmla="*/ 0 w 6834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6834" h="1594">
                              <a:moveTo>
                                <a:pt x="0" y="0"/>
                              </a:moveTo>
                              <a:lnTo>
                                <a:pt x="1810" y="1593"/>
                              </a:lnTo>
                              <a:lnTo>
                                <a:pt x="6833" y="1593"/>
                              </a:lnTo>
                              <a:lnTo>
                                <a:pt x="6817" y="158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任意多边形 9"/>
                      <wps:cNvSpPr/>
                      <wps:spPr bwMode="auto">
                        <a:xfrm>
                          <a:off x="2646218" y="8987270"/>
                          <a:ext cx="4057650" cy="1693545"/>
                        </a:xfrm>
                        <a:custGeom>
                          <a:avLst/>
                          <a:gdLst>
                            <a:gd name="T0" fmla="*/ 3318 w 6390"/>
                            <a:gd name="T1" fmla="*/ 2666 h 2667"/>
                            <a:gd name="T2" fmla="*/ 0 w 6390"/>
                            <a:gd name="T3" fmla="*/ 0 h 2667"/>
                            <a:gd name="T4" fmla="*/ 3024 w 6390"/>
                            <a:gd name="T5" fmla="*/ 2666 h 2667"/>
                            <a:gd name="T6" fmla="*/ 3318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3318" y="2666"/>
                              </a:moveTo>
                              <a:lnTo>
                                <a:pt x="0" y="0"/>
                              </a:lnTo>
                              <a:lnTo>
                                <a:pt x="3024" y="2666"/>
                              </a:lnTo>
                              <a:lnTo>
                                <a:pt x="3318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任意多边形 10"/>
                      <wps:cNvSpPr/>
                      <wps:spPr bwMode="auto">
                        <a:xfrm>
                          <a:off x="2646218" y="8987270"/>
                          <a:ext cx="4057650" cy="1693545"/>
                        </a:xfrm>
                        <a:custGeom>
                          <a:avLst/>
                          <a:gdLst>
                            <a:gd name="T0" fmla="*/ 6389 w 6390"/>
                            <a:gd name="T1" fmla="*/ 2666 h 2667"/>
                            <a:gd name="T2" fmla="*/ 4573 w 6390"/>
                            <a:gd name="T3" fmla="*/ 1073 h 2667"/>
                            <a:gd name="T4" fmla="*/ 6223 w 6390"/>
                            <a:gd name="T5" fmla="*/ 2666 h 2667"/>
                            <a:gd name="T6" fmla="*/ 6389 w 6390"/>
                            <a:gd name="T7" fmla="*/ 2666 h 26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6390" h="2667">
                              <a:moveTo>
                                <a:pt x="6389" y="2666"/>
                              </a:moveTo>
                              <a:lnTo>
                                <a:pt x="4573" y="1073"/>
                              </a:lnTo>
                              <a:lnTo>
                                <a:pt x="6223" y="2666"/>
                              </a:lnTo>
                              <a:lnTo>
                                <a:pt x="6389" y="2666"/>
                              </a:lnTo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任意多边形 11"/>
                      <wps:cNvSpPr/>
                      <wps:spPr bwMode="auto">
                        <a:xfrm>
                          <a:off x="2639291" y="8987270"/>
                          <a:ext cx="1919605" cy="948690"/>
                        </a:xfrm>
                        <a:custGeom>
                          <a:avLst/>
                          <a:gdLst>
                            <a:gd name="T0" fmla="*/ 0 w 3023"/>
                            <a:gd name="T1" fmla="*/ 0 h 1494"/>
                            <a:gd name="T2" fmla="*/ 1213 w 3023"/>
                            <a:gd name="T3" fmla="*/ 1073 h 1494"/>
                            <a:gd name="T4" fmla="*/ 3022 w 3023"/>
                            <a:gd name="T5" fmla="*/ 1493 h 1494"/>
                            <a:gd name="T6" fmla="*/ 0 w 3023"/>
                            <a:gd name="T7" fmla="*/ 0 h 14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3023" h="1494">
                              <a:moveTo>
                                <a:pt x="0" y="0"/>
                              </a:moveTo>
                              <a:lnTo>
                                <a:pt x="1213" y="1073"/>
                              </a:lnTo>
                              <a:lnTo>
                                <a:pt x="3022" y="149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任意多边形 12"/>
                      <wps:cNvSpPr/>
                      <wps:spPr bwMode="auto">
                        <a:xfrm>
                          <a:off x="3318164" y="9583016"/>
                          <a:ext cx="1240155" cy="349885"/>
                        </a:xfrm>
                        <a:custGeom>
                          <a:avLst/>
                          <a:gdLst>
                            <a:gd name="T0" fmla="*/ 0 w 1953"/>
                            <a:gd name="T1" fmla="*/ 0 h 551"/>
                            <a:gd name="T2" fmla="*/ 143 w 1953"/>
                            <a:gd name="T3" fmla="*/ 130 h 551"/>
                            <a:gd name="T4" fmla="*/ 1952 w 1953"/>
                            <a:gd name="T5" fmla="*/ 550 h 551"/>
                            <a:gd name="T6" fmla="*/ 0 w 1953"/>
                            <a:gd name="T7" fmla="*/ 0 h 55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53" h="551">
                              <a:moveTo>
                                <a:pt x="0" y="0"/>
                              </a:moveTo>
                              <a:lnTo>
                                <a:pt x="143" y="130"/>
                              </a:lnTo>
                              <a:lnTo>
                                <a:pt x="1952" y="5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任意多边形 13"/>
                      <wps:cNvSpPr/>
                      <wps:spPr bwMode="auto">
                        <a:xfrm>
                          <a:off x="5548745" y="9666143"/>
                          <a:ext cx="2226945" cy="1012190"/>
                        </a:xfrm>
                        <a:custGeom>
                          <a:avLst/>
                          <a:gdLst>
                            <a:gd name="T0" fmla="*/ 0 w 3507"/>
                            <a:gd name="T1" fmla="*/ 0 h 1594"/>
                            <a:gd name="T2" fmla="*/ 1815 w 3507"/>
                            <a:gd name="T3" fmla="*/ 1593 h 1594"/>
                            <a:gd name="T4" fmla="*/ 3506 w 3507"/>
                            <a:gd name="T5" fmla="*/ 1593 h 1594"/>
                            <a:gd name="T6" fmla="*/ 3506 w 3507"/>
                            <a:gd name="T7" fmla="*/ 722 h 1594"/>
                            <a:gd name="T8" fmla="*/ 0 w 3507"/>
                            <a:gd name="T9" fmla="*/ 0 h 15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3507" h="1594">
                              <a:moveTo>
                                <a:pt x="0" y="0"/>
                              </a:moveTo>
                              <a:lnTo>
                                <a:pt x="1815" y="1593"/>
                              </a:lnTo>
                              <a:lnTo>
                                <a:pt x="3506" y="1593"/>
                              </a:lnTo>
                              <a:lnTo>
                                <a:pt x="3506" y="7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任意多边形 22"/>
                      <wps:cNvSpPr/>
                      <wps:spPr bwMode="auto">
                        <a:xfrm>
                          <a:off x="200022" y="4996122"/>
                          <a:ext cx="2809834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任意多边形 27"/>
                      <wps:cNvSpPr/>
                      <wps:spPr bwMode="auto">
                        <a:xfrm>
                          <a:off x="171451" y="5501861"/>
                          <a:ext cx="2819308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4" name="图片 28" descr="Phone icon"/>
                        <pic:cNvPicPr>
                          <a:picLocks noChangeAspect="1"/>
                        </pic:cNvPicPr>
                      </pic:nvPicPr>
                      <pic:blipFill>
                        <a:blip r:embed="rId1" cstate="screen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743200" y="5619750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5" name="任意多边形 31"/>
                      <wps:cNvSpPr/>
                      <wps:spPr bwMode="auto">
                        <a:xfrm>
                          <a:off x="209550" y="6007474"/>
                          <a:ext cx="2790681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6" name="图片 32" descr="Email icon"/>
                        <pic:cNvPicPr>
                          <a:picLocks noChangeAspect="1"/>
                        </pic:cNvPicPr>
                      </pic:nvPicPr>
                      <pic:blipFill>
                        <a:blip r:embed="rId2" cstate="screen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752725" y="6125441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" name="图片 23" descr="GPS icon"/>
                        <pic:cNvPicPr>
                          <a:picLocks noChangeAspect="1"/>
                        </pic:cNvPicPr>
                      </pic:nvPicPr>
                      <pic:blipFill>
                        <a:blip r:embed="rId3" cstate="screen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759652" y="5123584"/>
                          <a:ext cx="152400" cy="20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8" name="任意多边形 35"/>
                      <wps:cNvSpPr/>
                      <wps:spPr bwMode="auto">
                        <a:xfrm>
                          <a:off x="200025" y="6520147"/>
                          <a:ext cx="2790733" cy="399415"/>
                        </a:xfrm>
                        <a:custGeom>
                          <a:avLst/>
                          <a:gdLst>
                            <a:gd name="T0" fmla="*/ 3772 w 4086"/>
                            <a:gd name="T1" fmla="*/ 0 h 629"/>
                            <a:gd name="T2" fmla="*/ 0 w 4086"/>
                            <a:gd name="T3" fmla="*/ 0 h 629"/>
                            <a:gd name="T4" fmla="*/ 0 w 4086"/>
                            <a:gd name="T5" fmla="*/ 628 h 629"/>
                            <a:gd name="T6" fmla="*/ 3772 w 4086"/>
                            <a:gd name="T7" fmla="*/ 628 h 629"/>
                            <a:gd name="T8" fmla="*/ 3843 w 4086"/>
                            <a:gd name="T9" fmla="*/ 619 h 629"/>
                            <a:gd name="T10" fmla="*/ 3909 w 4086"/>
                            <a:gd name="T11" fmla="*/ 596 h 629"/>
                            <a:gd name="T12" fmla="*/ 3968 w 4086"/>
                            <a:gd name="T13" fmla="*/ 559 h 629"/>
                            <a:gd name="T14" fmla="*/ 4016 w 4086"/>
                            <a:gd name="T15" fmla="*/ 510 h 629"/>
                            <a:gd name="T16" fmla="*/ 4054 w 4086"/>
                            <a:gd name="T17" fmla="*/ 451 h 629"/>
                            <a:gd name="T18" fmla="*/ 4077 w 4086"/>
                            <a:gd name="T19" fmla="*/ 385 h 629"/>
                            <a:gd name="T20" fmla="*/ 4086 w 4086"/>
                            <a:gd name="T21" fmla="*/ 314 h 629"/>
                            <a:gd name="T22" fmla="*/ 4077 w 4086"/>
                            <a:gd name="T23" fmla="*/ 242 h 629"/>
                            <a:gd name="T24" fmla="*/ 4054 w 4086"/>
                            <a:gd name="T25" fmla="*/ 176 h 629"/>
                            <a:gd name="T26" fmla="*/ 4016 w 4086"/>
                            <a:gd name="T27" fmla="*/ 117 h 629"/>
                            <a:gd name="T28" fmla="*/ 3968 w 4086"/>
                            <a:gd name="T29" fmla="*/ 69 h 629"/>
                            <a:gd name="T30" fmla="*/ 3909 w 4086"/>
                            <a:gd name="T31" fmla="*/ 32 h 629"/>
                            <a:gd name="T32" fmla="*/ 3843 w 4086"/>
                            <a:gd name="T33" fmla="*/ 8 h 629"/>
                            <a:gd name="T34" fmla="*/ 3772 w 4086"/>
                            <a:gd name="T35" fmla="*/ 0 h 6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4086" h="629">
                              <a:moveTo>
                                <a:pt x="3772" y="0"/>
                              </a:moveTo>
                              <a:lnTo>
                                <a:pt x="0" y="0"/>
                              </a:lnTo>
                              <a:lnTo>
                                <a:pt x="0" y="628"/>
                              </a:lnTo>
                              <a:lnTo>
                                <a:pt x="3772" y="628"/>
                              </a:lnTo>
                              <a:lnTo>
                                <a:pt x="3843" y="619"/>
                              </a:lnTo>
                              <a:lnTo>
                                <a:pt x="3909" y="596"/>
                              </a:lnTo>
                              <a:lnTo>
                                <a:pt x="3968" y="559"/>
                              </a:lnTo>
                              <a:lnTo>
                                <a:pt x="4016" y="510"/>
                              </a:lnTo>
                              <a:lnTo>
                                <a:pt x="4054" y="451"/>
                              </a:lnTo>
                              <a:lnTo>
                                <a:pt x="4077" y="385"/>
                              </a:lnTo>
                              <a:lnTo>
                                <a:pt x="4086" y="314"/>
                              </a:lnTo>
                              <a:lnTo>
                                <a:pt x="4077" y="242"/>
                              </a:lnTo>
                              <a:lnTo>
                                <a:pt x="4054" y="176"/>
                              </a:lnTo>
                              <a:lnTo>
                                <a:pt x="4016" y="117"/>
                              </a:lnTo>
                              <a:lnTo>
                                <a:pt x="3968" y="69"/>
                              </a:lnTo>
                              <a:lnTo>
                                <a:pt x="3909" y="32"/>
                              </a:lnTo>
                              <a:lnTo>
                                <a:pt x="3843" y="8"/>
                              </a:lnTo>
                              <a:lnTo>
                                <a:pt x="377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4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9" name="图片 36" descr="website icon"/>
                        <pic:cNvPicPr>
                          <a:picLocks noChangeAspect="1"/>
                        </pic:cNvPicPr>
                      </pic:nvPicPr>
                      <pic:blipFill>
                        <a:blip r:embed="rId4" cstate="screen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2752725" y="6647584"/>
                          <a:ext cx="1651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组 1" o:spid="_x0000_s1026" o:spt="203" alt="Background shapes and designs" style="position:absolute;left:0pt;margin-left:-56.95pt;margin-top:-36pt;height:841pt;width:612.25pt;z-index:251658240;mso-width-relative:page;mso-height-relative:page;" coordsize="7775690,10680815" o:gfxdata="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">
              <o:lock v:ext="edit" aspectratio="f"/>
              <v:shape id="任意多边形 15" o:spid="_x0000_s1026" o:spt="100" style="position:absolute;left:0;top:0;height:1704340;width:4573270;" fillcolor="#F05535 [3207]" filled="t" stroked="f" coordsize="7202,2684" o:gfxdata="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+G5AC8AAAA&#10;2gAAAA8AAAAAAAAAAQAgAAAAIgAAAGRycy9kb3ducmV2LnhtbFBLAQIUABQAAAAIAIdO4kAzLwWe&#10;OwAAADkAAAAQAAAAAAAAAAEAIAAAAAsBAABkcnMvc2hhcGV4bWwueG1sUEsFBgAAAAAGAAYAWwEA&#10;ALUDAAAAAA==&#10;" path="m7201,0l0,1,0,1212,4159,2684,7201,0xe">
                <v:path o:connectlocs="4572635,0;0,635;0,769620;2640965,1704340;4572635,0" o:connectangles="0,0,0,0,0"/>
                <v:fill on="t" focussize="0,0"/>
                <v:stroke on="f"/>
                <v:imagedata o:title=""/>
                <o:lock v:ext="edit" aspectratio="f"/>
              </v:shape>
              <v:group id="组 16" o:spid="_x0000_s1026" o:spt="203" style="position:absolute;left:3415145;top:0;height:1022350;width:4360545;" coordorigin="5373,1" coordsize="6867,1610" o:gfxdata="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mvPm5boAAADaAAAADwAAAAAAAAABACAAAAAiAAAAZHJzL2Rvd25yZXYueG1sUEsB&#10;AhQAFAAAAAgAh07iQDMvBZ47AAAAOQAAABUAAAAAAAAAAQAgAAAACQEAAGRycy9ncm91cHNoYXBl&#10;eG1sLnhtbFBLBQYAAAAABgAGAGABAADGAwAAAAA=&#10;">
                <o:lock v:ext="edit" aspectratio="f"/>
                <v:shape id="任意多边形 17" o:spid="_x0000_s1026" o:spt="100" style="position:absolute;left:5373;top:1;height:1610;width:6867;" fillcolor="#531E4E [3204]" filled="t" stroked="f" coordsize="6867,1610" o:gfxdata="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e3aatvQAA&#10;ANoAAAAPAAAAAAAAAAEAIAAAACIAAABkcnMvZG93bnJldi54bWxQSwECFAAUAAAACACHTuJAMy8F&#10;njsAAAA5AAAAEAAAAAAAAAABACAAAAAMAQAAZHJzL3NoYXBleG1sLnhtbFBLBQYAAAAABgAGAFsB&#10;AAC2AwAAAAA=&#10;" path="m1828,0l0,1609,6817,22,6866,2,6866,2,6045,2,1828,0xe">
                  <v:path o:connectlocs="1828,0;0,1609;6817,22;6866,2;6866,2;6045,2;1828,0" o:connectangles="0,0,0,0,0,0,0"/>
                  <v:fill on="t" focussize="0,0"/>
                  <v:stroke on="f" joinstyle="round"/>
                  <v:imagedata o:title=""/>
                  <o:lock v:ext="edit" aspectratio="f"/>
                </v:shape>
                <v:shape id="任意多边形 18" o:spid="_x0000_s1026" o:spt="100" style="position:absolute;left:5373;top:1;height:1610;width:6867;" fillcolor="#521E4E" filled="t" stroked="f" coordsize="6867,1610" o:gfxdata="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+ezYK5AAAA2wAA&#10;AA8AAAAAAAAAAQAgAAAAIgAAAGRycy9kb3ducmV2LnhtbFBLAQIUABQAAAAIAIdO4kAzLwWeOwAA&#10;ADkAAAAQAAAAAAAAAAEAIAAAAAgBAABkcnMvc2hhcGV4bWwueG1sUEsFBgAAAAAGAAYAWwEAALID&#10;AAAAAA==&#10;" path="m6866,0l6045,2,6866,2,6866,0xe">
                  <v:path o:connectlocs="6866,0;6045,2;6866,2;6866,0" o:connectangles="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  <v:shape id="任意多边形 19" o:spid="_x0000_s1026" o:spt="100" style="position:absolute;left:2639291;top:755073;height:948690;width:1919605;" fillcolor="#CD303C [3206]" filled="t" stroked="f" coordsize="3023,1494" o:gfxdata="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odnpO5AAAA2wAA&#10;AA8AAAAAAAAAAQAgAAAAIgAAAGRycy9kb3ducmV2LnhtbFBLAQIUABQAAAAIAIdO4kAzLwWeOwAA&#10;ADkAAAAQAAAAAAAAAAEAIAAAAAgBAABkcnMvc2hhcGV4bWwueG1sUEsFBgAAAAAGAAYAWwEAALID&#10;AAAAAA==&#10;" path="m3022,0l1213,419,0,1493,3022,0xe">
                <v:path o:connectlocs="1918970,0;770255,266065;0,948055;1918970,0" o:connectangles="0,0,0,0"/>
                <v:fill on="t" focussize="0,0"/>
                <v:stroke on="f" joinstyle="round"/>
                <v:imagedata o:title=""/>
                <o:lock v:ext="edit" aspectratio="f"/>
              </v:shape>
              <v:shape id="任意多边形 20" o:spid="_x0000_s1026" o:spt="100" style="position:absolute;left:2639291;top:0;height:1703705;width:2119630;" fillcolor="#071F3C [3215]" filled="t" stroked="f" coordsize="3338,2683" o:gfxdata="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iuQcrsAAADb&#10;AAAADwAAAAAAAAABACAAAAAiAAAAZHJzL2Rvd25yZXYueG1sUEsBAhQAFAAAAAgAh07iQDMvBZ47&#10;AAAAOQAAABAAAAAAAAAAAQAgAAAACgEAAGRycy9zaGFwZXhtbC54bWxQSwUGAAAAAAYABgBbAQAA&#10;tAMAAAAA&#10;" path="m3337,0l3042,0,1218,1607,1213,1609,1069,1739,0,2682,1229,1694,3022,1189,1385,1569,3337,0e">
                <v:path o:connectlocs="2118995,0;1931670,0;773430,1020445;770255,1021715;678815,1104265;0,1703070;780415,1075690;1918970,755015;879475,996315;2118995,0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4" o:spid="_x0000_s1026" o:spt="100" style="position:absolute;left:3906982;top:9666143;height:1012190;width:3865245;" fillcolor="#CD303C [3206]" filled="t" stroked="f" coordsize="6087,1594" o:gfxdata="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QGISvQAA&#10;ANsAAAAPAAAAAAAAAAEAIAAAACIAAABkcnMvZG93bnJldi54bWxQSwECFAAUAAAACACHTuJAMy8F&#10;njsAAAA5AAAAEAAAAAAAAAABACAAAAAMAQAAZHJzL3NoYXBleG1sLnhtbFBLBQYAAAAABgAGAFsB&#10;AAC2AwAAAAA=&#10;" path="m2580,0l0,1593,6086,1593,6086,722,2580,0xe">
                <v:path o:connectlocs="1638300,0;0,1011555;3864610,1011555;3864610,458470;1638300,0" o:connectangles="0,0,0,0,0"/>
                <v:fill on="t" focussize="0,0"/>
                <v:stroke on="f"/>
                <v:imagedata o:title=""/>
                <o:lock v:ext="edit" aspectratio="f"/>
              </v:shape>
              <v:shape id="任意多边形 5" o:spid="_x0000_s1026" o:spt="100" style="position:absolute;left:4959927;top:10026361;height:315595;width:1352550;" fillcolor="#071F3C [3215]" filled="t" stroked="f" coordsize="2130,497" o:gfxdata="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/9mgr4A&#10;AADbAAAADwAAAAAAAAABACAAAAAiAAAAZHJzL2Rvd25yZXYueG1sUEsBAhQAFAAAAAgAh07iQDMv&#10;BZ47AAAAOQAAABAAAAAAAAAAAQAgAAAADQEAAGRycy9zaGFwZXhtbC54bWxQSwUGAAAAAAYABgBb&#10;AQAAtwMAAAAA&#10;" path="m0,0l2129,496,1994,377,0,0xe">
                <v:path o:connectlocs="0,0;1351915,314960;1266190,239395;0,0" o:connectangles="0,0,0,0"/>
                <v:fill on="t" focussize="0,0"/>
                <v:stroke on="f"/>
                <v:imagedata o:title=""/>
                <o:lock v:ext="edit" aspectratio="f"/>
              </v:shape>
              <v:shape id="任意多边形 6" o:spid="_x0000_s1026" o:spt="100" style="position:absolute;left:0;top:8987270;height:1693545;width:4560570;" fillcolor="#CD303C [3206]" filled="t" stroked="f" coordsize="7182,2667" o:gfxdata="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6NzRr4A&#10;AADbAAAADwAAAAAAAAABACAAAAAiAAAAZHJzL2Rvd25yZXYueG1sUEsBAhQAFAAAAAgAh07iQDMv&#10;BZ47AAAAOQAAABAAAAAAAAAAAQAgAAAADQEAAGRycy9zaGFwZXhtbC54bWxQSwUGAAAAAAYABgBb&#10;AQAAtwMAAAAA&#10;" path="m4159,0l0,1472,0,2666,7181,2666,4159,0xe">
                <v:path o:connectlocs="2640965,0;0,934720;0,1692910;4559935,1692910;2640965,0" o:connectangles="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3415145;top:9666143;height:1012190;width:4339590;" fillcolor="#531E4E [3204]" filled="t" stroked="f" coordsize="6834,1594" o:gfxdata="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4J+YztwAAANsAAAAP&#10;AAAAAAAAAAEAIAAAACIAAABkcnMvZG93bnJldi54bWxQSwECFAAUAAAACACHTuJAMy8FnjsAAAA5&#10;AAAAEAAAAAAAAAABACAAAAAGAQAAZHJzL3NoYXBleG1sLnhtbFBLBQYAAAAABgAGAFsBAACwAwAA&#10;AAA=&#10;" path="m0,0l1810,1593,6833,1593,6817,1586,0,0xe">
                <v:path o:connectlocs="0,0;1149350,1011555;4338955,1011555;4328795,1007110;0,0" o:connectangles="0,0,0,0,0"/>
                <v:fill on="t" focussize="0,0"/>
                <v:stroke on="f"/>
                <v:imagedata o:title=""/>
                <o:lock v:ext="edit" aspectratio="f"/>
              </v:shape>
              <v:shape id="任意多边形 9" o:spid="_x0000_s1026" o:spt="100" style="position:absolute;left:2646218;top:8987270;height:1693545;width:4057650;" fillcolor="#071F3C [3215]" filled="t" stroked="f" coordsize="6390,2667" o:gfxdata="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f8Q2q8AAAA&#10;2wAAAA8AAAAAAAAAAQAgAAAAIgAAAGRycy9kb3ducmV2LnhtbFBLAQIUABQAAAAIAIdO4kAzLwWe&#10;OwAAADkAAAAQAAAAAAAAAAEAIAAAAAsBAABkcnMvc2hhcGV4bWwueG1sUEsFBgAAAAAGAAYAWwEA&#10;ALUDAAAAAA==&#10;" path="m3318,2666l0,0,3024,2666,3318,2666e">
                <v:path o:connectlocs="2106930,1692910;0,0;1920240,1692910;2106930,1692910" o:connectangles="0,0,0,0"/>
                <v:fill on="t" focussize="0,0"/>
                <v:stroke on="f"/>
                <v:imagedata o:title=""/>
                <o:lock v:ext="edit" aspectratio="f"/>
              </v:shape>
              <v:shape id="任意多边形 10" o:spid="_x0000_s1026" o:spt="100" style="position:absolute;left:2646218;top:8987270;height:1693545;width:4057650;" fillcolor="#071F3C [3215]" filled="t" stroked="f" coordsize="6390,2667" o:gfxdata="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w5vG8AAAA&#10;2wAAAA8AAAAAAAAAAQAgAAAAIgAAAGRycy9kb3ducmV2LnhtbFBLAQIUABQAAAAIAIdO4kAzLwWe&#10;OwAAADkAAAAQAAAAAAAAAAEAIAAAAAsBAABkcnMvc2hhcGV4bWwueG1sUEsFBgAAAAAGAAYAWwEA&#10;ALUDAAAAAA==&#10;" path="m6389,2666l4573,1073,6223,2666,6389,2666e">
                <v:path o:connectlocs="4057015,1692910;2903855,681355;3951605,1692910;4057015,1692910" o:connectangles="0,0,0,0"/>
                <v:fill on="t" focussize="0,0"/>
                <v:stroke on="f"/>
                <v:imagedata o:title=""/>
                <o:lock v:ext="edit" aspectratio="f"/>
              </v:shape>
              <v:shape id="任意多边形 11" o:spid="_x0000_s1026" o:spt="100" style="position:absolute;left:2639291;top:8987270;height:948690;width:1919605;" fillcolor="#791732 [3205]" filled="t" stroked="f" coordsize="3023,1494" o:gfxdata="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A0w9qtwAAANsAAAAP&#10;AAAAAAAAAAEAIAAAACIAAABkcnMvZG93bnJldi54bWxQSwECFAAUAAAACACHTuJAMy8FnjsAAAA5&#10;AAAAEAAAAAAAAAABACAAAAAGAQAAZHJzL3NoYXBleG1sLnhtbFBLBQYAAAAABgAGAFsBAACwAwAA&#10;AAA=&#10;" path="m0,0l1213,1073,3022,1493,0,0xe">
                <v:path o:connectlocs="0,0;770255,681355;1918970,948055;0,0" o:connectangles="0,0,0,0"/>
                <v:fill on="t" focussize="0,0"/>
                <v:stroke on="f"/>
                <v:imagedata o:title=""/>
                <o:lock v:ext="edit" aspectratio="f"/>
              </v:shape>
              <v:shape id="任意多边形 12" o:spid="_x0000_s1026" o:spt="100" style="position:absolute;left:3318164;top:9583016;height:349885;width:1240155;" fillcolor="#071F3C [3215]" filled="t" stroked="f" coordsize="1953,551" o:gfxdata="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mYOyW8AAAA&#10;2wAAAA8AAAAAAAAAAQAgAAAAIgAAAGRycy9kb3ducmV2LnhtbFBLAQIUABQAAAAIAIdO4kAzLwWe&#10;OwAAADkAAAAQAAAAAAAAAAEAIAAAAAsBAABkcnMvc2hhcGV4bWwueG1sUEsFBgAAAAAGAAYAWwEA&#10;ALUDAAAAAA==&#10;" path="m0,0l143,130,1952,550,0,0xe">
                <v:path o:connectlocs="0,0;90805,82550;1239520,349250;0,0" o:connectangles="0,0,0,0"/>
                <v:fill on="t" focussize="0,0"/>
                <v:stroke on="f"/>
                <v:imagedata o:title=""/>
                <o:lock v:ext="edit" aspectratio="f"/>
              </v:shape>
              <v:shape id="任意多边形 13" o:spid="_x0000_s1026" o:spt="100" style="position:absolute;left:5548745;top:9666143;height:1012190;width:2226945;" fillcolor="#F05535 [3207]" filled="t" stroked="f" coordsize="3507,1594" o:gfxdata="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EPUjvQAA&#10;ANsAAAAPAAAAAAAAAAEAIAAAACIAAABkcnMvZG93bnJldi54bWxQSwECFAAUAAAACACHTuJAMy8F&#10;njsAAAA5AAAAEAAAAAAAAAABACAAAAAMAQAAZHJzL3NoYXBleG1sLnhtbFBLBQYAAAAABgAGAFsB&#10;AAC2AwAAAAA=&#10;" path="m0,0l1815,1593,3506,1593,3506,722,0,0xe">
                <v:path o:connectlocs="0,0;1152525,1011555;2226310,1011555;2226310,458470;0,0" o:connectangles="0,0,0,0,0"/>
                <v:fill on="t" focussize="0,0"/>
                <v:stroke on="f"/>
                <v:imagedata o:title=""/>
                <o:lock v:ext="edit" aspectratio="f"/>
              </v:shape>
              <v:shape id="任意多边形 22" o:spid="_x0000_s1026" o:spt="100" style="position:absolute;left:200022;top:4996122;height:399415;width:2809834;" fillcolor="#531E4E [3204]" filled="t" stroked="f" coordsize="4086,629" o:gfxdata="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/5zm7sAAADb&#10;AAAADwAAAAAAAAABACAAAAAiAAAAZHJzL2Rvd25yZXYueG1sUEsBAhQAFAAAAAgAh07iQDMvBZ47&#10;AAAAOQAAABAAAAAAAAAAAQAgAAAACgEAAGRycy9zaGFwZXhtbC54bWxQSwUGAAAAAAYABgBbAQAA&#10;tAMAAAAA&#10;" path="m3772,0l0,0,0,628,3772,628,3843,619,3909,596,3968,559,4016,510,4054,451,4077,385,4086,314,4077,242,4054,176,4016,117,3968,69,3909,32,3843,8,3772,0xe">
                <v:path o:connectlocs="2593904,0;0,0;0,398780;2593904,398780;2642729,393065;2688115,378460;2728688,354965;2761696,323850;2787828,286385;2803644,244475;2809834,199390;2803644,153670;2787828,111760;2761696,74295;2728688,43815;2688115,20320;2642729,5080;2593904,0" o:connectangles="0,0,0,0,0,0,0,0,0,0,0,0,0,0,0,0,0,0"/>
                <v:fill on="t" focussize="0,0"/>
                <v:stroke on="f"/>
                <v:imagedata o:title=""/>
                <o:lock v:ext="edit" aspectratio="f"/>
              </v:shape>
              <v:shape id="任意多边形 27" o:spid="_x0000_s1026" o:spt="100" style="position:absolute;left:171451;top:5501861;height:399415;width:2819308;" fillcolor="#791732 [3205]" filled="t" stroked="f" coordsize="4086,629" o:gfxdata="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mhzb4A&#10;AADbAAAADwAAAAAAAAABACAAAAAiAAAAZHJzL2Rvd25yZXYueG1sUEsBAhQAFAAAAAgAh07iQDMv&#10;BZ47AAAAOQAAABAAAAAAAAAAAQAgAAAADQEAAGRycy9zaGFwZXhtbC54bWxQSwUGAAAAAAYABgBb&#10;AQAAtwMAAAAA&#10;" path="m3772,0l0,0,0,628,3772,628,3843,619,3909,596,3968,559,4016,510,4054,451,4077,385,4086,314,4077,242,4054,176,4016,117,3968,69,3909,32,3843,8,3772,0xe">
                <v:path o:connectlocs="2602650,0;0,0;0,398780;2602650,398780;2651639,393065;2697179,378460;2737888,354965;2771008,323850;2797228,286385;2813098,244475;2819308,199390;2813098,153670;2797228,111760;2771008,74295;2737888,43815;2697179,20320;2651639,5080;2602650,0" o:connectangles="0,0,0,0,0,0,0,0,0,0,0,0,0,0,0,0,0,0"/>
                <v:fill on="t" focussize="0,0"/>
                <v:stroke on="f"/>
                <v:imagedata o:title=""/>
                <o:lock v:ext="edit" aspectratio="f"/>
              </v:shape>
              <v:shape id="图片 28" o:spid="_x0000_s1026" o:spt="75" alt="Phone icon" type="#_x0000_t75" style="position:absolute;left:2743200;top:5619750;height:165100;width:165100;" filled="f" o:preferrelative="t" stroked="f" coordsize="21600,21600" o:gfxdata="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BEbW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1" o:title=""/>
                <o:lock v:ext="edit" aspectratio="t"/>
              </v:shape>
              <v:shape id="任意多边形 31" o:spid="_x0000_s1026" o:spt="100" style="position:absolute;left:209550;top:6007474;height:399415;width:2790681;" fillcolor="#CD303C [3206]" filled="t" stroked="f" coordsize="4086,629" o:gfxdata="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t6UC/&#10;AAAA2wAAAA8AAAAAAAAAAQAgAAAAIgAAAGRycy9kb3ducmV2LnhtbFBLAQIUABQAAAAIAIdO4kAz&#10;LwWeOwAAADkAAAAQAAAAAAAAAAEAIAAAAA4BAABkcnMvc2hhcGV4bWwueG1sUEsFBgAAAAAGAAYA&#10;WwEAALgDAAAAAA==&#10;" path="m3772,0l0,0,0,628,3772,628,3843,619,3909,596,3968,559,4016,510,4054,451,4077,385,4086,314,4077,242,4054,176,4016,117,3968,69,3909,32,3843,8,3772,0xe">
                <v:path o:connectlocs="2576223,0;0,0;0,398780;2576223,398780;2624715,393065;2669792,378460;2710088,354965;2742871,323850;2768825,286385;2784534,244475;2790681,199390;2784534,153670;2768825,111760;2742871,74295;2710088,43815;2669792,20320;2624715,5080;2576223,0" o:connectangles="0,0,0,0,0,0,0,0,0,0,0,0,0,0,0,0,0,0"/>
                <v:fill on="t" focussize="0,0"/>
                <v:stroke on="f"/>
                <v:imagedata o:title=""/>
                <o:lock v:ext="edit" aspectratio="f"/>
              </v:shape>
              <v:shape id="图片 32" o:spid="_x0000_s1026" o:spt="75" alt="Email icon" type="#_x0000_t75" style="position:absolute;left:2752725;top:6125441;height:165100;width:165100;" filled="f" o:preferrelative="t" stroked="f" coordsize="21600,21600" o:gfxdata="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CgXHr4A&#10;AADbAAAADwAAAAAAAAABACAAAAAiAAAAZHJzL2Rvd25yZXYueG1sUEsBAhQAFAAAAAgAh07iQDMv&#10;BZ47AAAAOQAAABAAAAAAAAAAAQAgAAAADQEAAGRycy9zaGFwZXhtbC54bWxQSwUGAAAAAAYABgBb&#10;AQAAtwMAAAAA&#10;">
                <v:fill on="f" focussize="0,0"/>
                <v:stroke on="f"/>
                <v:imagedata r:id="rId2" o:title=""/>
                <o:lock v:ext="edit" aspectratio="t"/>
              </v:shape>
              <v:shape id="图片 23" o:spid="_x0000_s1026" o:spt="75" alt="GPS icon" type="#_x0000_t75" style="position:absolute;left:2759652;top:5123584;height:203200;width:152400;" filled="f" o:preferrelative="t" stroked="f" coordsize="21600,21600" o:gfxdata="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7lNvvQAA&#10;ANsAAAAPAAAAAAAAAAEAIAAAACIAAABkcnMvZG93bnJldi54bWxQSwECFAAUAAAACACHTuJAMy8F&#10;njsAAAA5AAAAEAAAAAAAAAABACAAAAAMAQAAZHJzL3NoYXBleG1sLnhtbFBLBQYAAAAABgAGAFsB&#10;AAC2AwAAAAA=&#10;">
                <v:fill on="f" focussize="0,0"/>
                <v:stroke on="f"/>
                <v:imagedata r:id="rId3" o:title=""/>
                <o:lock v:ext="edit" aspectratio="t"/>
              </v:shape>
              <v:shape id="任意多边形 35" o:spid="_x0000_s1026" o:spt="100" style="position:absolute;left:200025;top:6520147;height:399415;width:2790733;" fillcolor="#F05535 [3207]" filled="t" stroked="f" coordsize="4086,629" o:gfxdata="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ZbgabsAAADb&#10;AAAADwAAAAAAAAABACAAAAAiAAAAZHJzL2Rvd25yZXYueG1sUEsBAhQAFAAAAAgAh07iQDMvBZ47&#10;AAAAOQAAABAAAAAAAAAAAQAgAAAACgEAAGRycy9zaGFwZXhtbC54bWxQSwUGAAAAAAYABgBbAQAA&#10;tAMAAAAA&#10;" path="m3772,0l0,0,0,628,3772,628,3843,619,3909,596,3968,559,4016,510,4054,451,4077,385,4086,314,4077,242,4054,176,4016,117,3968,69,3909,32,3843,8,3772,0xe">
                <v:path o:connectlocs="2576271,0;0,0;0,398780;2576271,398780;2624764,393065;2669842,378460;2710139,354965;2742923,323850;2768877,286385;2784586,244475;2790733,199390;2784586,153670;2768877,111760;2742923,74295;2710139,43815;2669842,20320;2624764,5080;2576271,0" o:connectangles="0,0,0,0,0,0,0,0,0,0,0,0,0,0,0,0,0,0"/>
                <v:fill on="t" focussize="0,0"/>
                <v:stroke on="f"/>
                <v:imagedata o:title=""/>
                <o:lock v:ext="edit" aspectratio="f"/>
              </v:shape>
              <v:shape id="图片 36" o:spid="_x0000_s1026" o:spt="75" alt="website icon" type="#_x0000_t75" style="position:absolute;left:2752725;top:6647584;height:165100;width:165100;" filled="f" o:preferrelative="t" stroked="f" coordsize="21600,21600" o:gfxdata="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c/Lbu8AAAA&#10;2wAAAA8AAAAAAAAAAQAgAAAAIgAAAGRycy9kb3ducmV2LnhtbFBLAQIUABQAAAAIAIdO4kAzLwWe&#10;OwAAADkAAAAQAAAAAAAAAAEAIAAAAAsBAABkcnMvc2hhcGV4bWwueG1sUEsFBgAAAAAGAAYAWwEA&#10;ALUDAAAAAA==&#10;">
                <v:fill on="f" focussize="0,0"/>
                <v:stroke on="f"/>
                <v:imagedata r:id="rId4" o:title=""/>
                <o:lock v:ext="edit" aspectratio="t"/>
              </v:shape>
            </v:group>
          </w:pict>
        </mc:Fallback>
      </mc:AlternateContent>
    </w:r>
    <w:r>
      <w:rPr>
        <w:lang w:val="zh-CN" w:bidi="zh-CN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6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47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36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14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46"/>
      <w:lvlText w:val=""/>
      <w:lvlJc w:val="left"/>
      <w:pPr>
        <w:tabs>
          <w:tab w:val="left" w:pos="1800"/>
        </w:tabs>
        <w:ind w:left="1800" w:hanging="360"/>
      </w:pPr>
      <w:rPr>
        <w:rFonts w:hint="default" w:ascii="Symbol" w:hAnsi="Symbol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17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33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40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20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24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  <w:color w:val="F05535" w:themeColor="accent4"/>
        <w14:textFill>
          <w14:solidFill>
            <w14:schemeClr w14:val="accent4"/>
          </w14:solidFill>
        </w14:textFill>
      </w:rPr>
    </w:lvl>
  </w:abstractNum>
  <w:abstractNum w:abstractNumId="10">
    <w:nsid w:val="112E54D5"/>
    <w:multiLevelType w:val="multilevel"/>
    <w:tmpl w:val="112E54D5"/>
    <w:lvl w:ilvl="0" w:tentative="0">
      <w:start w:val="1"/>
      <w:numFmt w:val="bullet"/>
      <w:pStyle w:val="251"/>
      <w:lvlText w:val=""/>
      <w:lvlJc w:val="left"/>
      <w:pPr>
        <w:ind w:left="720" w:hanging="360"/>
      </w:pPr>
      <w:rPr>
        <w:rFonts w:hint="default" w:ascii="Symbol" w:hAnsi="Symbol"/>
        <w:color w:val="F05535" w:themeColor="accent4"/>
        <w14:textFill>
          <w14:solidFill>
            <w14:schemeClr w14:val="accent4"/>
          </w14:solidFill>
        </w14:textFill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attachedTemplate r:id="rId1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doNotShadeFormData w:val="1"/>
  <w:noPunctuationKerning w:val="1"/>
  <w:characterSpacingControl w:val="doNotCompress"/>
  <w:doNotValidateAgainstSchema/>
  <w:doNotDemarcateInvalidXml/>
  <w:compat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878"/>
    <w:rsid w:val="00060042"/>
    <w:rsid w:val="000E0114"/>
    <w:rsid w:val="000F7D04"/>
    <w:rsid w:val="00150ABD"/>
    <w:rsid w:val="00222466"/>
    <w:rsid w:val="00281F95"/>
    <w:rsid w:val="00332A22"/>
    <w:rsid w:val="003C76D5"/>
    <w:rsid w:val="003D3540"/>
    <w:rsid w:val="003E5511"/>
    <w:rsid w:val="004360CF"/>
    <w:rsid w:val="00472C27"/>
    <w:rsid w:val="004B6295"/>
    <w:rsid w:val="00555003"/>
    <w:rsid w:val="005801E5"/>
    <w:rsid w:val="00590471"/>
    <w:rsid w:val="005D01FA"/>
    <w:rsid w:val="007913A5"/>
    <w:rsid w:val="007F5B63"/>
    <w:rsid w:val="00846CB9"/>
    <w:rsid w:val="008472E9"/>
    <w:rsid w:val="008C2CFC"/>
    <w:rsid w:val="009E2002"/>
    <w:rsid w:val="00A40878"/>
    <w:rsid w:val="00B330BB"/>
    <w:rsid w:val="00B6466C"/>
    <w:rsid w:val="00B71033"/>
    <w:rsid w:val="00CE1E3D"/>
    <w:rsid w:val="00D0108B"/>
    <w:rsid w:val="00DF2F8A"/>
    <w:rsid w:val="00E90A60"/>
    <w:rsid w:val="00EE7E09"/>
    <w:rsid w:val="00F0223C"/>
    <w:rsid w:val="00F82D66"/>
    <w:rsid w:val="00FE7401"/>
    <w:rsid w:val="00FF2B68"/>
    <w:rsid w:val="0104421B"/>
    <w:rsid w:val="03443389"/>
    <w:rsid w:val="088A2019"/>
    <w:rsid w:val="09AA029E"/>
    <w:rsid w:val="0A501A94"/>
    <w:rsid w:val="10D40C0C"/>
    <w:rsid w:val="1310318C"/>
    <w:rsid w:val="1CDF11C6"/>
    <w:rsid w:val="22D11CA8"/>
    <w:rsid w:val="24591B8F"/>
    <w:rsid w:val="25D836A4"/>
    <w:rsid w:val="26117227"/>
    <w:rsid w:val="436548F2"/>
    <w:rsid w:val="51B63CC4"/>
    <w:rsid w:val="5E047631"/>
    <w:rsid w:val="5F267F96"/>
    <w:rsid w:val="670A271E"/>
    <w:rsid w:val="6C2E2295"/>
    <w:rsid w:val="7CE341FF"/>
    <w:rsid w:val="7DBF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96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1" w:semiHidden="0" w:name="Normal"/>
    <w:lsdException w:qFormat="1" w:unhideWhenUsed="0" w:uiPriority="9" w:semiHidden="0" w:name="heading 1"/>
    <w:lsdException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unhideWhenUsed="0" w:uiPriority="99" w:semiHidden="0" w:name="List Bullet"/>
    <w:lsdException w:qFormat="1" w:uiPriority="99" w:name="List Number"/>
    <w:lsdException w:qFormat="1" w:uiPriority="99" w:name="List 2"/>
    <w:lsdException w:qFormat="1" w:uiPriority="99" w:name="List 3"/>
    <w:lsdException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name="Body Text"/>
    <w:lsdException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qFormat="1" w:unhideWhenUsed="0" w:uiPriority="99" w:semiHidden="0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iPriority="99" w:name="Body Text 3"/>
    <w:lsdException w:uiPriority="99" w:name="Body Text Indent 2"/>
    <w:lsdException w:uiPriority="99" w:name="Body Text Indent 3"/>
    <w:lsdException w:qFormat="1" w:uiPriority="99" w:name="Block Text"/>
    <w:lsdException w:qFormat="1" w:uiPriority="99" w:name="Hyperlink"/>
    <w:lsdException w:uiPriority="99" w:name="FollowedHyperlink"/>
    <w:lsdException w:qFormat="1" w:unhideWhenUsed="0" w:uiPriority="22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uiPriority="99" w:name="HTML Sample"/>
    <w:lsdException w:qFormat="1"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qFormat="1" w:uiPriority="99" w:name="Table Classic 2"/>
    <w:lsdException w:qFormat="1" w:uiPriority="99" w:name="Table Classic 3"/>
    <w:lsdException w:qFormat="1" w:uiPriority="99" w:name="Table Classic 4"/>
    <w:lsdException w:uiPriority="99" w:name="Table Colorful 1"/>
    <w:lsdException w:uiPriority="99" w:name="Table Colorful 2"/>
    <w:lsdException w:uiPriority="99" w:name="Table Colorful 3"/>
    <w:lsdException w:qFormat="1" w:uiPriority="99" w:name="Table Columns 1"/>
    <w:lsdException w:qFormat="1" w:uiPriority="99" w:name="Table Columns 2"/>
    <w:lsdException w:uiPriority="99" w:name="Table Columns 3"/>
    <w:lsdException w:uiPriority="99" w:name="Table Columns 4"/>
    <w:lsdException w:qFormat="1" w:uiPriority="99" w:name="Table Columns 5"/>
    <w:lsdException w:qFormat="1" w:uiPriority="99" w:name="Table Grid 1"/>
    <w:lsdException w:qFormat="1" w:uiPriority="99" w:name="Table Grid 2"/>
    <w:lsdException w:qFormat="1"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qFormat="1" w:uiPriority="99" w:name="Table Grid 8"/>
    <w:lsdException w:qFormat="1"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qFormat="1" w:uiPriority="99" w:name="Table 3D effects 2"/>
    <w:lsdException w:qFormat="1" w:uiPriority="99" w:name="Table 3D effects 3"/>
    <w:lsdException w:qFormat="1" w:uiPriority="99" w:name="Table Contemporary"/>
    <w:lsdException w:uiPriority="99" w:name="Table Elegant"/>
    <w:lsdException w:uiPriority="99" w:name="Table Professional"/>
    <w:lsdException w:qFormat="1" w:uiPriority="99" w:name="Table Subtle 1"/>
    <w:lsdException w:qFormat="1" w:uiPriority="99" w:name="Table Subtle 2"/>
    <w:lsdException w:qFormat="1" w:uiPriority="99" w:name="Table Web 1"/>
    <w:lsdException w:qFormat="1"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qFormat="1" w:uiPriority="99" w:name="Table Theme"/>
    <w:lsdException w:unhideWhenUsed="0" w:uiPriority="99" w:name="Placeholder Text"/>
    <w:lsdException w:qFormat="1" w:unhideWhenUsed="0" w:uiPriority="1" w:semiHidden="0" w:name="No Spacing"/>
    <w:lsdException w:qFormat="1" w:uiPriority="60" w:name="Light Shading"/>
    <w:lsdException w:qFormat="1" w:uiPriority="61" w:name="Light List"/>
    <w:lsdException w:qFormat="1" w:uiPriority="62" w:name="Light Grid"/>
    <w:lsdException w:qFormat="1" w:uiPriority="63" w:name="Medium Shading 1"/>
    <w:lsdException w:uiPriority="64" w:name="Medium Shading 2"/>
    <w:lsdException w:uiPriority="65" w:name="Medium List 1"/>
    <w:lsdException w:uiPriority="66" w:name="Medium List 2"/>
    <w:lsdException w:qFormat="1" w:uiPriority="67" w:name="Medium Grid 1"/>
    <w:lsdException w:uiPriority="68" w:name="Medium Grid 2"/>
    <w:lsdException w:uiPriority="69" w:name="Medium Grid 3"/>
    <w:lsdException w:qFormat="1" w:uiPriority="70" w:name="Dark List"/>
    <w:lsdException w:uiPriority="71" w:name="Colorful Shading"/>
    <w:lsdException w:qFormat="1" w:uiPriority="72" w:name="Colorful List"/>
    <w:lsdException w:qFormat="1" w:uiPriority="73" w:name="Colorful Grid"/>
    <w:lsdException w:qFormat="1" w:uiPriority="60" w:name="Light Shading Accent 1"/>
    <w:lsdException w:qFormat="1" w:uiPriority="61" w:name="Light List Accent 1"/>
    <w:lsdException w:qFormat="1" w:uiPriority="62" w:name="Light Grid Accent 1"/>
    <w:lsdException w:uiPriority="63" w:name="Medium Shading 1 Accent 1"/>
    <w:lsdException w:uiPriority="64" w:name="Medium Shading 2 Accent 1"/>
    <w:lsdException w:qFormat="1" w:uiPriority="65" w:name="Medium List 1 Accent 1"/>
    <w:lsdException w:qFormat="1" w:unhideWhenUsed="0" w:uiPriority="1" w:name="List Paragraph"/>
    <w:lsdException w:unhideWhenUsed="0" w:uiPriority="29" w:semiHidden="0" w:name="Quote"/>
    <w:lsdException w:unhideWhenUsed="0" w:uiPriority="30" w:semiHidden="0" w:name="Intense Quote"/>
    <w:lsdException w:uiPriority="66" w:name="Medium List 2 Accent 1"/>
    <w:lsdException w:uiPriority="67" w:name="Medium Grid 1 Accent 1"/>
    <w:lsdException w:qFormat="1"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qFormat="1" w:uiPriority="60" w:name="Light Shading Accent 2"/>
    <w:lsdException w:qFormat="1" w:uiPriority="61" w:name="Light List Accent 2"/>
    <w:lsdException w:qFormat="1"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qFormat="1" w:uiPriority="67" w:name="Medium Grid 1 Accent 2"/>
    <w:lsdException w:qFormat="1"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qFormat="1" w:uiPriority="73" w:name="Colorful Grid Accent 2"/>
    <w:lsdException w:qFormat="1" w:uiPriority="60" w:name="Light Shading Accent 3"/>
    <w:lsdException w:qFormat="1" w:uiPriority="61" w:name="Light List Accent 3"/>
    <w:lsdException w:qFormat="1" w:uiPriority="62" w:name="Light Grid Accent 3"/>
    <w:lsdException w:qFormat="1"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qFormat="1"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qFormat="1" w:uiPriority="73" w:name="Colorful Grid Accent 3"/>
    <w:lsdException w:qFormat="1"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qFormat="1" w:uiPriority="66" w:name="Medium List 2 Accent 4"/>
    <w:lsdException w:qFormat="1" w:uiPriority="67" w:name="Medium Grid 1 Accent 4"/>
    <w:lsdException w:uiPriority="68" w:name="Medium Grid 2 Accent 4"/>
    <w:lsdException w:uiPriority="69" w:name="Medium Grid 3 Accent 4"/>
    <w:lsdException w:qFormat="1"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qFormat="1" w:uiPriority="60" w:name="Light Shading Accent 5"/>
    <w:lsdException w:qFormat="1" w:uiPriority="61" w:name="Light List Accent 5"/>
    <w:lsdException w:qFormat="1"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qFormat="1"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qFormat="1" w:uiPriority="71" w:name="Colorful Shading Accent 5"/>
    <w:lsdException w:qFormat="1" w:uiPriority="72" w:name="Colorful List Accent 5"/>
    <w:lsdException w:uiPriority="73" w:name="Colorful Grid Accent 5"/>
    <w:lsdException w:qFormat="1" w:uiPriority="60" w:name="Light Shading Accent 6"/>
    <w:lsdException w:qFormat="1" w:uiPriority="61" w:name="Light List Accent 6"/>
    <w:lsdException w:qFormat="1" w:uiPriority="62" w:name="Light Grid Accent 6"/>
    <w:lsdException w:uiPriority="63" w:name="Medium Shading 1 Accent 6"/>
    <w:lsdException w:uiPriority="64" w:name="Medium Shading 2 Accent 6"/>
    <w:lsdException w:qFormat="1" w:uiPriority="65" w:name="Medium List 1 Accent 6"/>
    <w:lsdException w:uiPriority="66" w:name="Medium List 2 Accent 6"/>
    <w:lsdException w:qFormat="1"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</w:latentStyles>
  <w:style w:type="paragraph" w:default="1" w:styleId="1">
    <w:name w:val="Normal"/>
    <w:uiPriority w:val="1"/>
    <w:pPr>
      <w:widowControl w:val="0"/>
      <w:autoSpaceDE w:val="0"/>
      <w:autoSpaceDN w:val="0"/>
      <w:adjustRightInd w:val="0"/>
      <w:spacing w:line="216" w:lineRule="auto"/>
    </w:pPr>
    <w:rPr>
      <w:rFonts w:ascii="Microsoft YaHei UI" w:hAnsi="Microsoft YaHei UI" w:eastAsia="Microsoft YaHei UI" w:cs="Georgia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250"/>
    <w:qFormat/>
    <w:uiPriority w:val="9"/>
    <w:pPr>
      <w:pBdr>
        <w:top w:val="single" w:color="531E4E" w:themeColor="accent1" w:sz="24" w:space="8"/>
      </w:pBdr>
      <w:kinsoku w:val="0"/>
      <w:overflowPunct w:val="0"/>
      <w:spacing w:before="240" w:after="120"/>
      <w:outlineLvl w:val="0"/>
    </w:pPr>
    <w:rPr>
      <w:b/>
      <w:bCs/>
      <w:color w:val="F05535" w:themeColor="accent4"/>
      <w:sz w:val="28"/>
      <w:szCs w:val="20"/>
      <w14:textFill>
        <w14:solidFill>
          <w14:schemeClr w14:val="accent4"/>
        </w14:solidFill>
      </w14:textFill>
    </w:rPr>
  </w:style>
  <w:style w:type="paragraph" w:styleId="4">
    <w:name w:val="heading 2"/>
    <w:basedOn w:val="1"/>
    <w:next w:val="1"/>
    <w:link w:val="261"/>
    <w:uiPriority w:val="9"/>
    <w:pPr>
      <w:kinsoku w:val="0"/>
      <w:overflowPunct w:val="0"/>
      <w:spacing w:before="360" w:after="120"/>
      <w:outlineLvl w:val="1"/>
    </w:pPr>
    <w:rPr>
      <w:b/>
      <w:bCs/>
      <w:color w:val="531E4E" w:themeColor="accent1"/>
      <w:sz w:val="24"/>
      <w:szCs w:val="20"/>
      <w:u w:val="single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264"/>
    <w:semiHidden/>
    <w:unhideWhenUsed/>
    <w:qFormat/>
    <w:uiPriority w:val="9"/>
    <w:pPr>
      <w:keepNext/>
      <w:keepLines/>
      <w:spacing w:before="40"/>
      <w:outlineLvl w:val="2"/>
    </w:pPr>
    <w:rPr>
      <w:rFonts w:cstheme="majorBidi"/>
      <w:color w:val="2A0F27" w:themeColor="accent1" w:themeShade="80"/>
      <w:sz w:val="24"/>
      <w:szCs w:val="24"/>
    </w:rPr>
  </w:style>
  <w:style w:type="paragraph" w:styleId="6">
    <w:name w:val="heading 4"/>
    <w:basedOn w:val="1"/>
    <w:next w:val="1"/>
    <w:link w:val="265"/>
    <w:semiHidden/>
    <w:unhideWhenUsed/>
    <w:qFormat/>
    <w:uiPriority w:val="9"/>
    <w:pPr>
      <w:keepNext/>
      <w:keepLines/>
      <w:spacing w:before="40"/>
      <w:outlineLvl w:val="3"/>
    </w:pPr>
    <w:rPr>
      <w:rFonts w:cstheme="majorBidi"/>
      <w:i/>
      <w:iCs/>
      <w:color w:val="3E163A" w:themeColor="accent1" w:themeShade="BF"/>
    </w:rPr>
  </w:style>
  <w:style w:type="paragraph" w:styleId="7">
    <w:name w:val="heading 5"/>
    <w:basedOn w:val="1"/>
    <w:next w:val="1"/>
    <w:link w:val="266"/>
    <w:semiHidden/>
    <w:unhideWhenUsed/>
    <w:qFormat/>
    <w:uiPriority w:val="9"/>
    <w:pPr>
      <w:keepNext/>
      <w:keepLines/>
      <w:spacing w:before="40"/>
      <w:outlineLvl w:val="4"/>
    </w:pPr>
    <w:rPr>
      <w:rFonts w:cstheme="majorBidi"/>
      <w:color w:val="3E163A" w:themeColor="accent1" w:themeShade="BF"/>
    </w:rPr>
  </w:style>
  <w:style w:type="paragraph" w:styleId="8">
    <w:name w:val="heading 6"/>
    <w:basedOn w:val="1"/>
    <w:next w:val="1"/>
    <w:link w:val="267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color w:val="2A0F27" w:themeColor="accent1" w:themeShade="80"/>
    </w:rPr>
  </w:style>
  <w:style w:type="paragraph" w:styleId="9">
    <w:name w:val="heading 7"/>
    <w:basedOn w:val="1"/>
    <w:next w:val="1"/>
    <w:link w:val="268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i/>
      <w:iCs/>
      <w:color w:val="2A0F27" w:themeColor="accent1" w:themeShade="80"/>
    </w:rPr>
  </w:style>
  <w:style w:type="paragraph" w:styleId="10">
    <w:name w:val="heading 8"/>
    <w:basedOn w:val="1"/>
    <w:next w:val="1"/>
    <w:link w:val="269"/>
    <w:semiHidden/>
    <w:unhideWhenUsed/>
    <w:qFormat/>
    <w:uiPriority w:val="9"/>
    <w:pPr>
      <w:keepNext/>
      <w:keepLines/>
      <w:spacing w:before="40"/>
      <w:outlineLvl w:val="7"/>
    </w:pPr>
    <w:rPr>
      <w:rFonts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270"/>
    <w:semiHidden/>
    <w:unhideWhenUsed/>
    <w:qFormat/>
    <w:uiPriority w:val="9"/>
    <w:pPr>
      <w:keepNext/>
      <w:keepLines/>
      <w:spacing w:before="40"/>
      <w:outlineLvl w:val="8"/>
    </w:pPr>
    <w:rPr>
      <w:rFonts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31">
    <w:name w:val="Default Paragraph Font"/>
    <w:semiHidden/>
    <w:unhideWhenUsed/>
    <w:uiPriority w:val="1"/>
  </w:style>
  <w:style w:type="table" w:default="1" w:styleId="8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392"/>
    <w:semiHidden/>
    <w:unhideWhenUsed/>
    <w:qFormat/>
    <w:uiPriority w:val="99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autoSpaceDE w:val="0"/>
      <w:autoSpaceDN w:val="0"/>
      <w:adjustRightInd w:val="0"/>
    </w:pPr>
    <w:rPr>
      <w:rFonts w:ascii="Microsoft YaHei UI" w:hAnsi="Microsoft YaHei UI" w:eastAsia="Microsoft YaHei UI" w:cs="Georgia"/>
      <w:lang w:val="en-US" w:eastAsia="zh-CN" w:bidi="ar-SA"/>
    </w:rPr>
  </w:style>
  <w:style w:type="paragraph" w:styleId="12">
    <w:name w:val="List 3"/>
    <w:basedOn w:val="1"/>
    <w:semiHidden/>
    <w:unhideWhenUsed/>
    <w:qFormat/>
    <w:uiPriority w:val="99"/>
    <w:pPr>
      <w:ind w:left="1080" w:hanging="360"/>
      <w:contextualSpacing/>
    </w:pPr>
  </w:style>
  <w:style w:type="paragraph" w:styleId="13">
    <w:name w:val="toc 7"/>
    <w:basedOn w:val="1"/>
    <w:next w:val="1"/>
    <w:semiHidden/>
    <w:unhideWhenUsed/>
    <w:qFormat/>
    <w:uiPriority w:val="39"/>
    <w:pPr>
      <w:spacing w:after="100"/>
      <w:ind w:left="1320"/>
    </w:pPr>
  </w:style>
  <w:style w:type="paragraph" w:styleId="14">
    <w:name w:val="List Number 2"/>
    <w:basedOn w:val="1"/>
    <w:semiHidden/>
    <w:unhideWhenUsed/>
    <w:qFormat/>
    <w:uiPriority w:val="99"/>
    <w:pPr>
      <w:numPr>
        <w:ilvl w:val="0"/>
        <w:numId w:val="1"/>
      </w:numPr>
      <w:contextualSpacing/>
    </w:pPr>
  </w:style>
  <w:style w:type="paragraph" w:styleId="15">
    <w:name w:val="table of authorities"/>
    <w:basedOn w:val="1"/>
    <w:next w:val="1"/>
    <w:semiHidden/>
    <w:unhideWhenUsed/>
    <w:qFormat/>
    <w:uiPriority w:val="99"/>
    <w:pPr>
      <w:ind w:left="220" w:hanging="220"/>
    </w:pPr>
  </w:style>
  <w:style w:type="paragraph" w:styleId="16">
    <w:name w:val="Note Heading"/>
    <w:basedOn w:val="1"/>
    <w:next w:val="1"/>
    <w:link w:val="395"/>
    <w:semiHidden/>
    <w:unhideWhenUsed/>
    <w:uiPriority w:val="99"/>
  </w:style>
  <w:style w:type="paragraph" w:styleId="17">
    <w:name w:val="List Bullet 4"/>
    <w:basedOn w:val="1"/>
    <w:semiHidden/>
    <w:unhideWhenUsed/>
    <w:qFormat/>
    <w:uiPriority w:val="99"/>
    <w:pPr>
      <w:numPr>
        <w:ilvl w:val="0"/>
        <w:numId w:val="2"/>
      </w:numPr>
      <w:contextualSpacing/>
    </w:pPr>
  </w:style>
  <w:style w:type="paragraph" w:styleId="18">
    <w:name w:val="index 8"/>
    <w:basedOn w:val="1"/>
    <w:next w:val="1"/>
    <w:semiHidden/>
    <w:unhideWhenUsed/>
    <w:uiPriority w:val="99"/>
    <w:pPr>
      <w:ind w:left="1760" w:hanging="220"/>
    </w:pPr>
  </w:style>
  <w:style w:type="paragraph" w:styleId="19">
    <w:name w:val="E-mail Signature"/>
    <w:basedOn w:val="1"/>
    <w:link w:val="284"/>
    <w:semiHidden/>
    <w:unhideWhenUsed/>
    <w:uiPriority w:val="99"/>
  </w:style>
  <w:style w:type="paragraph" w:styleId="20">
    <w:name w:val="List Number"/>
    <w:basedOn w:val="1"/>
    <w:semiHidden/>
    <w:unhideWhenUsed/>
    <w:qFormat/>
    <w:uiPriority w:val="99"/>
    <w:pPr>
      <w:numPr>
        <w:ilvl w:val="0"/>
        <w:numId w:val="3"/>
      </w:numPr>
      <w:contextualSpacing/>
    </w:pPr>
  </w:style>
  <w:style w:type="paragraph" w:styleId="21">
    <w:name w:val="Normal Indent"/>
    <w:basedOn w:val="1"/>
    <w:semiHidden/>
    <w:unhideWhenUsed/>
    <w:uiPriority w:val="99"/>
    <w:pPr>
      <w:ind w:left="720"/>
    </w:pPr>
  </w:style>
  <w:style w:type="paragraph" w:styleId="22">
    <w:name w:val="caption"/>
    <w:basedOn w:val="1"/>
    <w:next w:val="1"/>
    <w:semiHidden/>
    <w:unhideWhenUsed/>
    <w:qFormat/>
    <w:uiPriority w:val="35"/>
    <w:pPr>
      <w:spacing w:after="200"/>
    </w:pPr>
    <w:rPr>
      <w:i/>
      <w:iCs/>
      <w:color w:val="071F3C" w:themeColor="text2"/>
      <w:sz w:val="18"/>
      <w:szCs w:val="18"/>
      <w14:textFill>
        <w14:solidFill>
          <w14:schemeClr w14:val="tx2"/>
        </w14:solidFill>
      </w14:textFill>
    </w:rPr>
  </w:style>
  <w:style w:type="paragraph" w:styleId="23">
    <w:name w:val="index 5"/>
    <w:basedOn w:val="1"/>
    <w:next w:val="1"/>
    <w:semiHidden/>
    <w:unhideWhenUsed/>
    <w:qFormat/>
    <w:uiPriority w:val="99"/>
    <w:pPr>
      <w:ind w:left="1100" w:hanging="220"/>
    </w:pPr>
  </w:style>
  <w:style w:type="paragraph" w:styleId="24">
    <w:name w:val="List Bullet"/>
    <w:basedOn w:val="1"/>
    <w:uiPriority w:val="99"/>
    <w:pPr>
      <w:numPr>
        <w:ilvl w:val="0"/>
        <w:numId w:val="4"/>
      </w:numPr>
      <w:contextualSpacing/>
    </w:pPr>
  </w:style>
  <w:style w:type="paragraph" w:styleId="25">
    <w:name w:val="envelope address"/>
    <w:basedOn w:val="1"/>
    <w:semiHidden/>
    <w:unhideWhenUsed/>
    <w:uiPriority w:val="99"/>
    <w:pPr>
      <w:framePr w:w="7920" w:h="1980" w:hRule="exact" w:hSpace="180" w:wrap="around" w:vAnchor="margin" w:hAnchor="page" w:xAlign="center" w:yAlign="bottom"/>
      <w:ind w:left="2880"/>
    </w:pPr>
    <w:rPr>
      <w:rFonts w:cstheme="majorBidi"/>
      <w:sz w:val="24"/>
      <w:szCs w:val="24"/>
    </w:rPr>
  </w:style>
  <w:style w:type="paragraph" w:styleId="26">
    <w:name w:val="Document Map"/>
    <w:basedOn w:val="1"/>
    <w:link w:val="283"/>
    <w:semiHidden/>
    <w:unhideWhenUsed/>
    <w:uiPriority w:val="99"/>
    <w:rPr>
      <w:rFonts w:cs="Segoe UI"/>
      <w:sz w:val="16"/>
      <w:szCs w:val="16"/>
    </w:rPr>
  </w:style>
  <w:style w:type="paragraph" w:styleId="27">
    <w:name w:val="toa heading"/>
    <w:basedOn w:val="1"/>
    <w:next w:val="1"/>
    <w:semiHidden/>
    <w:unhideWhenUsed/>
    <w:qFormat/>
    <w:uiPriority w:val="99"/>
    <w:pPr>
      <w:spacing w:before="120"/>
    </w:pPr>
    <w:rPr>
      <w:rFonts w:cstheme="majorBidi"/>
      <w:b/>
      <w:bCs/>
      <w:sz w:val="24"/>
      <w:szCs w:val="24"/>
    </w:rPr>
  </w:style>
  <w:style w:type="paragraph" w:styleId="28">
    <w:name w:val="annotation text"/>
    <w:basedOn w:val="1"/>
    <w:link w:val="281"/>
    <w:semiHidden/>
    <w:unhideWhenUsed/>
    <w:uiPriority w:val="99"/>
    <w:rPr>
      <w:sz w:val="20"/>
      <w:szCs w:val="20"/>
    </w:rPr>
  </w:style>
  <w:style w:type="paragraph" w:styleId="29">
    <w:name w:val="index 6"/>
    <w:basedOn w:val="1"/>
    <w:next w:val="1"/>
    <w:semiHidden/>
    <w:unhideWhenUsed/>
    <w:qFormat/>
    <w:uiPriority w:val="99"/>
    <w:pPr>
      <w:ind w:left="1320" w:hanging="220"/>
    </w:pPr>
  </w:style>
  <w:style w:type="paragraph" w:styleId="30">
    <w:name w:val="Salutation"/>
    <w:basedOn w:val="1"/>
    <w:next w:val="1"/>
    <w:link w:val="404"/>
    <w:semiHidden/>
    <w:unhideWhenUsed/>
    <w:uiPriority w:val="99"/>
  </w:style>
  <w:style w:type="paragraph" w:styleId="31">
    <w:name w:val="Body Text 3"/>
    <w:basedOn w:val="1"/>
    <w:link w:val="273"/>
    <w:semiHidden/>
    <w:unhideWhenUsed/>
    <w:qFormat/>
    <w:uiPriority w:val="99"/>
    <w:pPr>
      <w:spacing w:after="120"/>
    </w:pPr>
    <w:rPr>
      <w:sz w:val="16"/>
      <w:szCs w:val="16"/>
    </w:rPr>
  </w:style>
  <w:style w:type="paragraph" w:styleId="32">
    <w:name w:val="Closing"/>
    <w:basedOn w:val="1"/>
    <w:link w:val="280"/>
    <w:semiHidden/>
    <w:unhideWhenUsed/>
    <w:uiPriority w:val="99"/>
    <w:pPr>
      <w:ind w:left="4320"/>
    </w:pPr>
  </w:style>
  <w:style w:type="paragraph" w:styleId="33">
    <w:name w:val="List Bullet 3"/>
    <w:basedOn w:val="1"/>
    <w:semiHidden/>
    <w:unhideWhenUsed/>
    <w:qFormat/>
    <w:uiPriority w:val="99"/>
    <w:pPr>
      <w:numPr>
        <w:ilvl w:val="0"/>
        <w:numId w:val="5"/>
      </w:numPr>
      <w:contextualSpacing/>
    </w:pPr>
  </w:style>
  <w:style w:type="paragraph" w:styleId="34">
    <w:name w:val="Body Text"/>
    <w:basedOn w:val="1"/>
    <w:link w:val="249"/>
    <w:semiHidden/>
    <w:qFormat/>
    <w:uiPriority w:val="1"/>
    <w:rPr>
      <w:sz w:val="20"/>
      <w:szCs w:val="20"/>
    </w:rPr>
  </w:style>
  <w:style w:type="paragraph" w:styleId="35">
    <w:name w:val="Body Text Indent"/>
    <w:basedOn w:val="1"/>
    <w:link w:val="275"/>
    <w:semiHidden/>
    <w:unhideWhenUsed/>
    <w:uiPriority w:val="99"/>
    <w:pPr>
      <w:spacing w:after="120"/>
      <w:ind w:left="360"/>
    </w:pPr>
  </w:style>
  <w:style w:type="paragraph" w:styleId="36">
    <w:name w:val="List Number 3"/>
    <w:basedOn w:val="1"/>
    <w:semiHidden/>
    <w:unhideWhenUsed/>
    <w:qFormat/>
    <w:uiPriority w:val="99"/>
    <w:pPr>
      <w:numPr>
        <w:ilvl w:val="0"/>
        <w:numId w:val="6"/>
      </w:numPr>
      <w:contextualSpacing/>
    </w:pPr>
  </w:style>
  <w:style w:type="paragraph" w:styleId="37">
    <w:name w:val="List 2"/>
    <w:basedOn w:val="1"/>
    <w:semiHidden/>
    <w:unhideWhenUsed/>
    <w:qFormat/>
    <w:uiPriority w:val="99"/>
    <w:pPr>
      <w:ind w:left="720" w:hanging="360"/>
      <w:contextualSpacing/>
    </w:pPr>
  </w:style>
  <w:style w:type="paragraph" w:styleId="38">
    <w:name w:val="List Continue"/>
    <w:basedOn w:val="1"/>
    <w:semiHidden/>
    <w:unhideWhenUsed/>
    <w:qFormat/>
    <w:uiPriority w:val="99"/>
    <w:pPr>
      <w:spacing w:after="120"/>
      <w:ind w:left="360"/>
      <w:contextualSpacing/>
    </w:pPr>
  </w:style>
  <w:style w:type="paragraph" w:styleId="39">
    <w:name w:val="Block Text"/>
    <w:basedOn w:val="1"/>
    <w:semiHidden/>
    <w:unhideWhenUsed/>
    <w:qFormat/>
    <w:uiPriority w:val="99"/>
    <w:pPr>
      <w:pBdr>
        <w:top w:val="single" w:color="531E4E" w:themeColor="accent1" w:sz="2" w:space="10"/>
        <w:left w:val="single" w:color="531E4E" w:themeColor="accent1" w:sz="2" w:space="10"/>
        <w:bottom w:val="single" w:color="531E4E" w:themeColor="accent1" w:sz="2" w:space="10"/>
        <w:right w:val="single" w:color="531E4E" w:themeColor="accent1" w:sz="2" w:space="10"/>
      </w:pBdr>
      <w:ind w:left="1152" w:right="1152"/>
    </w:pPr>
    <w:rPr>
      <w:rFonts w:cstheme="minorBidi"/>
      <w:i/>
      <w:iCs/>
      <w:color w:val="531E4E" w:themeColor="accent1"/>
      <w14:textFill>
        <w14:solidFill>
          <w14:schemeClr w14:val="accent1"/>
        </w14:solidFill>
      </w14:textFill>
    </w:rPr>
  </w:style>
  <w:style w:type="paragraph" w:styleId="40">
    <w:name w:val="List Bullet 2"/>
    <w:basedOn w:val="1"/>
    <w:semiHidden/>
    <w:unhideWhenUsed/>
    <w:qFormat/>
    <w:uiPriority w:val="99"/>
    <w:pPr>
      <w:numPr>
        <w:ilvl w:val="0"/>
        <w:numId w:val="7"/>
      </w:numPr>
      <w:contextualSpacing/>
    </w:pPr>
  </w:style>
  <w:style w:type="paragraph" w:styleId="41">
    <w:name w:val="HTML Address"/>
    <w:basedOn w:val="1"/>
    <w:link w:val="337"/>
    <w:semiHidden/>
    <w:unhideWhenUsed/>
    <w:uiPriority w:val="99"/>
    <w:rPr>
      <w:i/>
      <w:iCs/>
    </w:rPr>
  </w:style>
  <w:style w:type="paragraph" w:styleId="42">
    <w:name w:val="index 4"/>
    <w:basedOn w:val="1"/>
    <w:next w:val="1"/>
    <w:semiHidden/>
    <w:unhideWhenUsed/>
    <w:qFormat/>
    <w:uiPriority w:val="99"/>
    <w:pPr>
      <w:ind w:left="880" w:hanging="220"/>
    </w:pPr>
  </w:style>
  <w:style w:type="paragraph" w:styleId="43">
    <w:name w:val="toc 5"/>
    <w:basedOn w:val="1"/>
    <w:next w:val="1"/>
    <w:semiHidden/>
    <w:unhideWhenUsed/>
    <w:qFormat/>
    <w:uiPriority w:val="39"/>
    <w:pPr>
      <w:spacing w:after="100"/>
      <w:ind w:left="880"/>
    </w:pPr>
  </w:style>
  <w:style w:type="paragraph" w:styleId="44">
    <w:name w:val="toc 3"/>
    <w:basedOn w:val="1"/>
    <w:next w:val="1"/>
    <w:semiHidden/>
    <w:unhideWhenUsed/>
    <w:qFormat/>
    <w:uiPriority w:val="39"/>
    <w:pPr>
      <w:spacing w:after="100"/>
      <w:ind w:left="440"/>
    </w:pPr>
  </w:style>
  <w:style w:type="paragraph" w:styleId="45">
    <w:name w:val="Plain Text"/>
    <w:basedOn w:val="1"/>
    <w:link w:val="401"/>
    <w:semiHidden/>
    <w:unhideWhenUsed/>
    <w:uiPriority w:val="99"/>
    <w:rPr>
      <w:sz w:val="21"/>
      <w:szCs w:val="21"/>
    </w:rPr>
  </w:style>
  <w:style w:type="paragraph" w:styleId="46">
    <w:name w:val="List Bullet 5"/>
    <w:basedOn w:val="1"/>
    <w:semiHidden/>
    <w:unhideWhenUsed/>
    <w:qFormat/>
    <w:uiPriority w:val="99"/>
    <w:pPr>
      <w:numPr>
        <w:ilvl w:val="0"/>
        <w:numId w:val="8"/>
      </w:numPr>
      <w:contextualSpacing/>
    </w:pPr>
  </w:style>
  <w:style w:type="paragraph" w:styleId="47">
    <w:name w:val="List Number 4"/>
    <w:basedOn w:val="1"/>
    <w:semiHidden/>
    <w:unhideWhenUsed/>
    <w:qFormat/>
    <w:uiPriority w:val="99"/>
    <w:pPr>
      <w:numPr>
        <w:ilvl w:val="0"/>
        <w:numId w:val="9"/>
      </w:numPr>
      <w:contextualSpacing/>
    </w:pPr>
  </w:style>
  <w:style w:type="paragraph" w:styleId="48">
    <w:name w:val="toc 8"/>
    <w:basedOn w:val="1"/>
    <w:next w:val="1"/>
    <w:semiHidden/>
    <w:unhideWhenUsed/>
    <w:qFormat/>
    <w:uiPriority w:val="39"/>
    <w:pPr>
      <w:spacing w:after="100"/>
      <w:ind w:left="1540"/>
    </w:pPr>
  </w:style>
  <w:style w:type="paragraph" w:styleId="49">
    <w:name w:val="index 3"/>
    <w:basedOn w:val="1"/>
    <w:next w:val="1"/>
    <w:semiHidden/>
    <w:unhideWhenUsed/>
    <w:qFormat/>
    <w:uiPriority w:val="99"/>
    <w:pPr>
      <w:ind w:left="660" w:hanging="220"/>
    </w:pPr>
  </w:style>
  <w:style w:type="paragraph" w:styleId="50">
    <w:name w:val="Date"/>
    <w:basedOn w:val="1"/>
    <w:next w:val="1"/>
    <w:link w:val="259"/>
    <w:qFormat/>
    <w:uiPriority w:val="99"/>
    <w:pPr>
      <w:spacing w:line="480" w:lineRule="auto"/>
    </w:pPr>
  </w:style>
  <w:style w:type="paragraph" w:styleId="51">
    <w:name w:val="Body Text Indent 2"/>
    <w:basedOn w:val="1"/>
    <w:link w:val="277"/>
    <w:semiHidden/>
    <w:unhideWhenUsed/>
    <w:uiPriority w:val="99"/>
    <w:pPr>
      <w:spacing w:after="120" w:line="480" w:lineRule="auto"/>
      <w:ind w:left="360"/>
    </w:pPr>
  </w:style>
  <w:style w:type="paragraph" w:styleId="52">
    <w:name w:val="endnote text"/>
    <w:basedOn w:val="1"/>
    <w:link w:val="285"/>
    <w:semiHidden/>
    <w:unhideWhenUsed/>
    <w:uiPriority w:val="99"/>
    <w:rPr>
      <w:sz w:val="20"/>
      <w:szCs w:val="20"/>
    </w:rPr>
  </w:style>
  <w:style w:type="paragraph" w:styleId="53">
    <w:name w:val="List Continue 5"/>
    <w:basedOn w:val="1"/>
    <w:semiHidden/>
    <w:unhideWhenUsed/>
    <w:qFormat/>
    <w:uiPriority w:val="99"/>
    <w:pPr>
      <w:spacing w:after="120"/>
      <w:ind w:left="1800"/>
      <w:contextualSpacing/>
    </w:pPr>
  </w:style>
  <w:style w:type="paragraph" w:styleId="54">
    <w:name w:val="Balloon Text"/>
    <w:basedOn w:val="1"/>
    <w:link w:val="263"/>
    <w:semiHidden/>
    <w:unhideWhenUsed/>
    <w:uiPriority w:val="99"/>
    <w:rPr>
      <w:rFonts w:cs="Tahoma"/>
      <w:sz w:val="16"/>
      <w:szCs w:val="16"/>
    </w:rPr>
  </w:style>
  <w:style w:type="paragraph" w:styleId="55">
    <w:name w:val="footer"/>
    <w:basedOn w:val="1"/>
    <w:link w:val="254"/>
    <w:semiHidden/>
    <w:uiPriority w:val="99"/>
    <w:pPr>
      <w:tabs>
        <w:tab w:val="center" w:pos="4680"/>
        <w:tab w:val="right" w:pos="9360"/>
      </w:tabs>
    </w:pPr>
  </w:style>
  <w:style w:type="paragraph" w:styleId="56">
    <w:name w:val="envelope return"/>
    <w:basedOn w:val="1"/>
    <w:semiHidden/>
    <w:unhideWhenUsed/>
    <w:uiPriority w:val="99"/>
    <w:rPr>
      <w:rFonts w:cstheme="majorBidi"/>
      <w:sz w:val="20"/>
      <w:szCs w:val="20"/>
    </w:rPr>
  </w:style>
  <w:style w:type="paragraph" w:styleId="57">
    <w:name w:val="header"/>
    <w:basedOn w:val="1"/>
    <w:link w:val="253"/>
    <w:semiHidden/>
    <w:uiPriority w:val="99"/>
    <w:pPr>
      <w:tabs>
        <w:tab w:val="center" w:pos="4680"/>
        <w:tab w:val="right" w:pos="9360"/>
      </w:tabs>
    </w:pPr>
  </w:style>
  <w:style w:type="paragraph" w:styleId="58">
    <w:name w:val="Signature"/>
    <w:basedOn w:val="1"/>
    <w:link w:val="405"/>
    <w:semiHidden/>
    <w:unhideWhenUsed/>
    <w:uiPriority w:val="99"/>
    <w:pPr>
      <w:ind w:left="4320"/>
    </w:pPr>
  </w:style>
  <w:style w:type="paragraph" w:styleId="59">
    <w:name w:val="toc 1"/>
    <w:basedOn w:val="1"/>
    <w:next w:val="1"/>
    <w:semiHidden/>
    <w:unhideWhenUsed/>
    <w:qFormat/>
    <w:uiPriority w:val="39"/>
    <w:pPr>
      <w:spacing w:after="100"/>
    </w:pPr>
  </w:style>
  <w:style w:type="paragraph" w:styleId="60">
    <w:name w:val="List Continue 4"/>
    <w:basedOn w:val="1"/>
    <w:semiHidden/>
    <w:unhideWhenUsed/>
    <w:qFormat/>
    <w:uiPriority w:val="99"/>
    <w:pPr>
      <w:spacing w:after="120"/>
      <w:ind w:left="1440"/>
      <w:contextualSpacing/>
    </w:pPr>
  </w:style>
  <w:style w:type="paragraph" w:styleId="61">
    <w:name w:val="toc 4"/>
    <w:basedOn w:val="1"/>
    <w:next w:val="1"/>
    <w:semiHidden/>
    <w:unhideWhenUsed/>
    <w:qFormat/>
    <w:uiPriority w:val="39"/>
    <w:pPr>
      <w:spacing w:after="100"/>
      <w:ind w:left="660"/>
    </w:pPr>
  </w:style>
  <w:style w:type="paragraph" w:styleId="62">
    <w:name w:val="index heading"/>
    <w:basedOn w:val="1"/>
    <w:next w:val="63"/>
    <w:semiHidden/>
    <w:unhideWhenUsed/>
    <w:uiPriority w:val="99"/>
    <w:rPr>
      <w:rFonts w:cstheme="majorBidi"/>
      <w:b/>
      <w:bCs/>
    </w:rPr>
  </w:style>
  <w:style w:type="paragraph" w:styleId="63">
    <w:name w:val="index 1"/>
    <w:basedOn w:val="1"/>
    <w:next w:val="1"/>
    <w:semiHidden/>
    <w:unhideWhenUsed/>
    <w:qFormat/>
    <w:uiPriority w:val="99"/>
    <w:pPr>
      <w:ind w:left="220" w:hanging="220"/>
    </w:pPr>
  </w:style>
  <w:style w:type="paragraph" w:styleId="64">
    <w:name w:val="Subtitle"/>
    <w:basedOn w:val="1"/>
    <w:next w:val="1"/>
    <w:link w:val="407"/>
    <w:uiPriority w:val="11"/>
    <w:pPr>
      <w:spacing w:after="160"/>
    </w:pPr>
    <w:rPr>
      <w:rFonts w:cstheme="minorBidi"/>
      <w:color w:val="595959" w:themeColor="text1" w:themeTint="A6"/>
      <w:spacing w:val="15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65">
    <w:name w:val="List Number 5"/>
    <w:basedOn w:val="1"/>
    <w:semiHidden/>
    <w:unhideWhenUsed/>
    <w:qFormat/>
    <w:uiPriority w:val="99"/>
    <w:pPr>
      <w:numPr>
        <w:ilvl w:val="0"/>
        <w:numId w:val="10"/>
      </w:numPr>
      <w:contextualSpacing/>
    </w:pPr>
  </w:style>
  <w:style w:type="paragraph" w:styleId="66">
    <w:name w:val="List"/>
    <w:basedOn w:val="1"/>
    <w:semiHidden/>
    <w:unhideWhenUsed/>
    <w:qFormat/>
    <w:uiPriority w:val="99"/>
    <w:pPr>
      <w:ind w:left="360" w:hanging="360"/>
      <w:contextualSpacing/>
    </w:pPr>
  </w:style>
  <w:style w:type="paragraph" w:styleId="67">
    <w:name w:val="footnote text"/>
    <w:basedOn w:val="1"/>
    <w:link w:val="286"/>
    <w:semiHidden/>
    <w:unhideWhenUsed/>
    <w:uiPriority w:val="99"/>
    <w:rPr>
      <w:sz w:val="20"/>
      <w:szCs w:val="20"/>
    </w:rPr>
  </w:style>
  <w:style w:type="paragraph" w:styleId="68">
    <w:name w:val="toc 6"/>
    <w:basedOn w:val="1"/>
    <w:next w:val="1"/>
    <w:semiHidden/>
    <w:unhideWhenUsed/>
    <w:qFormat/>
    <w:uiPriority w:val="39"/>
    <w:pPr>
      <w:spacing w:after="100"/>
      <w:ind w:left="1100"/>
    </w:pPr>
  </w:style>
  <w:style w:type="paragraph" w:styleId="69">
    <w:name w:val="List 5"/>
    <w:basedOn w:val="1"/>
    <w:semiHidden/>
    <w:unhideWhenUsed/>
    <w:qFormat/>
    <w:uiPriority w:val="99"/>
    <w:pPr>
      <w:ind w:left="1800" w:hanging="360"/>
      <w:contextualSpacing/>
    </w:pPr>
  </w:style>
  <w:style w:type="paragraph" w:styleId="70">
    <w:name w:val="Body Text Indent 3"/>
    <w:basedOn w:val="1"/>
    <w:link w:val="278"/>
    <w:semiHidden/>
    <w:unhideWhenUsed/>
    <w:uiPriority w:val="99"/>
    <w:pPr>
      <w:spacing w:after="120"/>
      <w:ind w:left="360"/>
    </w:pPr>
    <w:rPr>
      <w:sz w:val="16"/>
      <w:szCs w:val="16"/>
    </w:rPr>
  </w:style>
  <w:style w:type="paragraph" w:styleId="71">
    <w:name w:val="index 7"/>
    <w:basedOn w:val="1"/>
    <w:next w:val="1"/>
    <w:semiHidden/>
    <w:unhideWhenUsed/>
    <w:uiPriority w:val="99"/>
    <w:pPr>
      <w:ind w:left="1540" w:hanging="220"/>
    </w:pPr>
  </w:style>
  <w:style w:type="paragraph" w:styleId="72">
    <w:name w:val="index 9"/>
    <w:basedOn w:val="1"/>
    <w:next w:val="1"/>
    <w:semiHidden/>
    <w:unhideWhenUsed/>
    <w:uiPriority w:val="99"/>
    <w:pPr>
      <w:ind w:left="1980" w:hanging="220"/>
    </w:pPr>
  </w:style>
  <w:style w:type="paragraph" w:styleId="73">
    <w:name w:val="table of figures"/>
    <w:basedOn w:val="1"/>
    <w:next w:val="1"/>
    <w:semiHidden/>
    <w:unhideWhenUsed/>
    <w:uiPriority w:val="99"/>
  </w:style>
  <w:style w:type="paragraph" w:styleId="74">
    <w:name w:val="toc 2"/>
    <w:basedOn w:val="1"/>
    <w:next w:val="1"/>
    <w:semiHidden/>
    <w:unhideWhenUsed/>
    <w:qFormat/>
    <w:uiPriority w:val="39"/>
    <w:pPr>
      <w:spacing w:after="100"/>
      <w:ind w:left="220"/>
    </w:pPr>
  </w:style>
  <w:style w:type="paragraph" w:styleId="75">
    <w:name w:val="toc 9"/>
    <w:basedOn w:val="1"/>
    <w:next w:val="1"/>
    <w:semiHidden/>
    <w:unhideWhenUsed/>
    <w:qFormat/>
    <w:uiPriority w:val="39"/>
    <w:pPr>
      <w:spacing w:after="100"/>
      <w:ind w:left="1760"/>
    </w:pPr>
  </w:style>
  <w:style w:type="paragraph" w:styleId="76">
    <w:name w:val="Body Text 2"/>
    <w:basedOn w:val="1"/>
    <w:link w:val="272"/>
    <w:semiHidden/>
    <w:unhideWhenUsed/>
    <w:uiPriority w:val="99"/>
    <w:pPr>
      <w:spacing w:after="120" w:line="480" w:lineRule="auto"/>
    </w:pPr>
  </w:style>
  <w:style w:type="paragraph" w:styleId="77">
    <w:name w:val="List 4"/>
    <w:basedOn w:val="1"/>
    <w:semiHidden/>
    <w:unhideWhenUsed/>
    <w:uiPriority w:val="99"/>
    <w:pPr>
      <w:ind w:left="1440" w:hanging="360"/>
      <w:contextualSpacing/>
    </w:pPr>
  </w:style>
  <w:style w:type="paragraph" w:styleId="78">
    <w:name w:val="List Continue 2"/>
    <w:basedOn w:val="1"/>
    <w:semiHidden/>
    <w:unhideWhenUsed/>
    <w:qFormat/>
    <w:uiPriority w:val="99"/>
    <w:pPr>
      <w:spacing w:after="120"/>
      <w:ind w:left="720"/>
      <w:contextualSpacing/>
    </w:pPr>
  </w:style>
  <w:style w:type="paragraph" w:styleId="79">
    <w:name w:val="Message Header"/>
    <w:basedOn w:val="1"/>
    <w:link w:val="394"/>
    <w:semiHidden/>
    <w:unhideWhenUsed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hanging="1080"/>
    </w:pPr>
    <w:rPr>
      <w:rFonts w:cstheme="majorBidi"/>
      <w:sz w:val="24"/>
      <w:szCs w:val="24"/>
    </w:rPr>
  </w:style>
  <w:style w:type="paragraph" w:styleId="80">
    <w:name w:val="HTML Preformatted"/>
    <w:basedOn w:val="1"/>
    <w:link w:val="338"/>
    <w:semiHidden/>
    <w:unhideWhenUsed/>
    <w:qFormat/>
    <w:uiPriority w:val="99"/>
    <w:rPr>
      <w:sz w:val="20"/>
      <w:szCs w:val="20"/>
    </w:rPr>
  </w:style>
  <w:style w:type="paragraph" w:styleId="81">
    <w:name w:val="Normal (Web)"/>
    <w:basedOn w:val="1"/>
    <w:semiHidden/>
    <w:unhideWhenUsed/>
    <w:uiPriority w:val="99"/>
    <w:rPr>
      <w:rFonts w:cs="Times New Roman"/>
      <w:sz w:val="24"/>
      <w:szCs w:val="24"/>
    </w:rPr>
  </w:style>
  <w:style w:type="paragraph" w:styleId="82">
    <w:name w:val="List Continue 3"/>
    <w:basedOn w:val="1"/>
    <w:semiHidden/>
    <w:unhideWhenUsed/>
    <w:qFormat/>
    <w:uiPriority w:val="99"/>
    <w:pPr>
      <w:spacing w:after="120"/>
      <w:ind w:left="1080"/>
      <w:contextualSpacing/>
    </w:pPr>
  </w:style>
  <w:style w:type="paragraph" w:styleId="83">
    <w:name w:val="index 2"/>
    <w:basedOn w:val="1"/>
    <w:next w:val="1"/>
    <w:semiHidden/>
    <w:unhideWhenUsed/>
    <w:uiPriority w:val="99"/>
    <w:pPr>
      <w:ind w:left="440" w:hanging="220"/>
    </w:pPr>
  </w:style>
  <w:style w:type="paragraph" w:styleId="84">
    <w:name w:val="Title"/>
    <w:basedOn w:val="34"/>
    <w:next w:val="1"/>
    <w:link w:val="255"/>
    <w:qFormat/>
    <w:uiPriority w:val="10"/>
    <w:pPr>
      <w:pBdr>
        <w:bottom w:val="single" w:color="F05535" w:themeColor="accent4" w:sz="24" w:space="8"/>
      </w:pBdr>
      <w:kinsoku w:val="0"/>
      <w:overflowPunct w:val="0"/>
      <w:spacing w:before="240" w:after="480"/>
    </w:pPr>
    <w:rPr>
      <w:b/>
      <w:bCs/>
      <w:color w:val="F05535" w:themeColor="accent4"/>
      <w:sz w:val="48"/>
      <w:szCs w:val="42"/>
      <w14:textFill>
        <w14:solidFill>
          <w14:schemeClr w14:val="accent4"/>
        </w14:solidFill>
      </w14:textFill>
    </w:rPr>
  </w:style>
  <w:style w:type="paragraph" w:styleId="85">
    <w:name w:val="annotation subject"/>
    <w:basedOn w:val="28"/>
    <w:next w:val="28"/>
    <w:link w:val="282"/>
    <w:semiHidden/>
    <w:unhideWhenUsed/>
    <w:qFormat/>
    <w:uiPriority w:val="99"/>
    <w:rPr>
      <w:b/>
      <w:bCs/>
    </w:rPr>
  </w:style>
  <w:style w:type="paragraph" w:styleId="86">
    <w:name w:val="Body Text First Indent"/>
    <w:basedOn w:val="34"/>
    <w:link w:val="274"/>
    <w:semiHidden/>
    <w:unhideWhenUsed/>
    <w:qFormat/>
    <w:uiPriority w:val="99"/>
    <w:pPr>
      <w:ind w:firstLine="360"/>
    </w:pPr>
    <w:rPr>
      <w:sz w:val="22"/>
      <w:szCs w:val="22"/>
    </w:rPr>
  </w:style>
  <w:style w:type="paragraph" w:styleId="87">
    <w:name w:val="Body Text First Indent 2"/>
    <w:basedOn w:val="35"/>
    <w:link w:val="276"/>
    <w:semiHidden/>
    <w:unhideWhenUsed/>
    <w:uiPriority w:val="99"/>
    <w:pPr>
      <w:spacing w:after="0"/>
      <w:ind w:firstLine="360"/>
    </w:pPr>
  </w:style>
  <w:style w:type="table" w:styleId="89">
    <w:name w:val="Table Grid"/>
    <w:basedOn w:val="8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0">
    <w:name w:val="Table Theme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1">
    <w:name w:val="Table Colorful 1"/>
    <w:basedOn w:val="88"/>
    <w:semiHidden/>
    <w:unhideWhenUsed/>
    <w:uiPriority w:val="99"/>
    <w:pPr>
      <w:widowControl w:val="0"/>
      <w:autoSpaceDE w:val="0"/>
      <w:autoSpaceDN w:val="0"/>
      <w:adjustRightInd w:val="0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2">
    <w:name w:val="Table Colorful 2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93">
    <w:name w:val="Table Colorful 3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94">
    <w:name w:val="Table Elegant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95">
    <w:name w:val="Table Classic 1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Classic 2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3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4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Simple 1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00">
    <w:name w:val="Table Simple 2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/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01">
    <w:name w:val="Table Simple 3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2">
    <w:name w:val="Table Subtle 1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bottom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3">
    <w:name w:val="Table Subtle 2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4">
    <w:name w:val="Table 3D effects 1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left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105">
    <w:name w:val="Table 3D effects 2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3D effects 3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List 1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8">
    <w:name w:val="Table List 2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9">
    <w:name w:val="Table List 3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10">
    <w:name w:val="Table List 4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11">
    <w:name w:val="Table List 5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2">
    <w:name w:val="Table List 6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List 7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14">
    <w:name w:val="Table List 8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table" w:styleId="115">
    <w:name w:val="Table Contemporary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6">
    <w:name w:val="Table Columns 1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7">
    <w:name w:val="Table Columns 2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8">
    <w:name w:val="Table Columns 3"/>
    <w:basedOn w:val="88"/>
    <w:semiHidden/>
    <w:unhideWhenUsed/>
    <w:uiPriority w:val="99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9">
    <w:name w:val="Table Columns 4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20">
    <w:name w:val="Table Columns 5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21">
    <w:name w:val="Table Grid 1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2">
    <w:name w:val="Table Grid 2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3">
    <w:name w:val="Table Grid 3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4">
    <w:name w:val="Table Grid 4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5">
    <w:name w:val="Table Grid 5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Grid 6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7">
    <w:name w:val="Table Grid 7"/>
    <w:basedOn w:val="88"/>
    <w:semiHidden/>
    <w:unhideWhenUsed/>
    <w:uiPriority w:val="99"/>
    <w:pPr>
      <w:widowControl w:val="0"/>
      <w:autoSpaceDE w:val="0"/>
      <w:autoSpaceDN w:val="0"/>
      <w:adjustRightInd w:val="0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8">
    <w:name w:val="Table Grid 8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9">
    <w:name w:val="Table Web 1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0">
    <w:name w:val="Table Web 2"/>
    <w:basedOn w:val="88"/>
    <w:semiHidden/>
    <w:unhideWhenUsed/>
    <w:qFormat/>
    <w:uiPriority w:val="99"/>
    <w:pPr>
      <w:widowControl w:val="0"/>
      <w:autoSpaceDE w:val="0"/>
      <w:autoSpaceDN w:val="0"/>
      <w:adjustRightInd w:val="0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1">
    <w:name w:val="Table Web 3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2">
    <w:name w:val="Table Professional"/>
    <w:basedOn w:val="88"/>
    <w:semiHidden/>
    <w:unhideWhenUsed/>
    <w:uiPriority w:val="99"/>
    <w:pPr>
      <w:widowControl w:val="0"/>
      <w:autoSpaceDE w:val="0"/>
      <w:autoSpaceDN w:val="0"/>
      <w:adjustRightInd w:val="0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3">
    <w:name w:val="Light Shading"/>
    <w:basedOn w:val="88"/>
    <w:semiHidden/>
    <w:unhideWhenUsed/>
    <w:qFormat/>
    <w:uiPriority w:val="60"/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134">
    <w:name w:val="Light Shading Accent 1"/>
    <w:basedOn w:val="88"/>
    <w:semiHidden/>
    <w:unhideWhenUsed/>
    <w:qFormat/>
    <w:uiPriority w:val="60"/>
    <w:rPr>
      <w:color w:val="3E163A" w:themeColor="accent1" w:themeShade="BF"/>
    </w:rPr>
    <w:tblPr>
      <w:tblBorders>
        <w:top w:val="single" w:color="531E4E" w:themeColor="accent1" w:sz="8" w:space="0"/>
        <w:bottom w:val="single" w:color="531E4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31E4E" w:themeColor="accent1" w:sz="8" w:space="0"/>
          <w:left w:val="nil"/>
          <w:bottom w:val="single" w:color="531E4E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31E4E" w:themeColor="accent1" w:sz="8" w:space="0"/>
          <w:left w:val="nil"/>
          <w:bottom w:val="single" w:color="531E4E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6E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B6E0" w:themeFill="accent1" w:themeFillTint="3F"/>
      </w:tcPr>
    </w:tblStylePr>
  </w:style>
  <w:style w:type="table" w:styleId="135">
    <w:name w:val="Light Shading Accent 2"/>
    <w:basedOn w:val="88"/>
    <w:semiHidden/>
    <w:unhideWhenUsed/>
    <w:qFormat/>
    <w:uiPriority w:val="60"/>
    <w:rPr>
      <w:color w:val="5B1126" w:themeColor="accent2" w:themeShade="BF"/>
    </w:rPr>
    <w:tblPr>
      <w:tblBorders>
        <w:top w:val="single" w:color="791732" w:themeColor="accent2" w:sz="8" w:space="0"/>
        <w:bottom w:val="single" w:color="79173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91732" w:themeColor="accent2" w:sz="8" w:space="0"/>
          <w:left w:val="nil"/>
          <w:bottom w:val="single" w:color="79173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91732" w:themeColor="accent2" w:sz="8" w:space="0"/>
          <w:left w:val="nil"/>
          <w:bottom w:val="single" w:color="79173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B3C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B3C3" w:themeFill="accent2" w:themeFillTint="3F"/>
      </w:tcPr>
    </w:tblStylePr>
  </w:style>
  <w:style w:type="table" w:styleId="136">
    <w:name w:val="Light Shading Accent 3"/>
    <w:basedOn w:val="88"/>
    <w:semiHidden/>
    <w:unhideWhenUsed/>
    <w:qFormat/>
    <w:uiPriority w:val="60"/>
    <w:rPr>
      <w:color w:val="9A242D" w:themeColor="accent3" w:themeShade="BF"/>
    </w:rPr>
    <w:tblPr>
      <w:tblBorders>
        <w:top w:val="single" w:color="CD303C" w:themeColor="accent3" w:sz="8" w:space="0"/>
        <w:bottom w:val="single" w:color="CD303C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D303C" w:themeColor="accent3" w:sz="8" w:space="0"/>
          <w:left w:val="nil"/>
          <w:bottom w:val="single" w:color="CD303C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D303C" w:themeColor="accent3" w:sz="8" w:space="0"/>
          <w:left w:val="nil"/>
          <w:bottom w:val="single" w:color="CD303C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BC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BCE" w:themeFill="accent3" w:themeFillTint="3F"/>
      </w:tcPr>
    </w:tblStylePr>
  </w:style>
  <w:style w:type="table" w:styleId="137">
    <w:name w:val="Light Shading Accent 4"/>
    <w:basedOn w:val="88"/>
    <w:semiHidden/>
    <w:unhideWhenUsed/>
    <w:qFormat/>
    <w:uiPriority w:val="60"/>
    <w:rPr>
      <w:color w:val="CD300F" w:themeColor="accent4" w:themeShade="BF"/>
    </w:rPr>
    <w:tblPr>
      <w:tblBorders>
        <w:top w:val="single" w:color="F05535" w:themeColor="accent4" w:sz="8" w:space="0"/>
        <w:bottom w:val="single" w:color="F0553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05535" w:themeColor="accent4" w:sz="8" w:space="0"/>
          <w:left w:val="nil"/>
          <w:bottom w:val="single" w:color="F05535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05535" w:themeColor="accent4" w:sz="8" w:space="0"/>
          <w:left w:val="nil"/>
          <w:bottom w:val="single" w:color="F05535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</w:style>
  <w:style w:type="table" w:styleId="138">
    <w:name w:val="Light Shading Accent 5"/>
    <w:basedOn w:val="88"/>
    <w:semiHidden/>
    <w:unhideWhenUsed/>
    <w:qFormat/>
    <w:uiPriority w:val="60"/>
    <w:rPr>
      <w:color w:val="E78D05" w:themeColor="accent5" w:themeShade="BF"/>
    </w:rPr>
    <w:tblPr>
      <w:tblBorders>
        <w:top w:val="single" w:color="FBB040" w:themeColor="accent5" w:sz="8" w:space="0"/>
        <w:bottom w:val="single" w:color="FBB04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BB040" w:themeColor="accent5" w:sz="8" w:space="0"/>
          <w:left w:val="nil"/>
          <w:bottom w:val="single" w:color="FBB040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BB040" w:themeColor="accent5" w:sz="8" w:space="0"/>
          <w:left w:val="nil"/>
          <w:bottom w:val="single" w:color="FBB040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</w:style>
  <w:style w:type="table" w:styleId="139">
    <w:name w:val="Light Shading Accent 6"/>
    <w:basedOn w:val="88"/>
    <w:semiHidden/>
    <w:unhideWhenUsed/>
    <w:qFormat/>
    <w:uiPriority w:val="60"/>
    <w:rPr>
      <w:color w:val="DACD06" w:themeColor="accent6" w:themeShade="BF"/>
    </w:rPr>
    <w:tblPr>
      <w:tblBorders>
        <w:top w:val="single" w:color="F9ED32" w:themeColor="accent6" w:sz="8" w:space="0"/>
        <w:bottom w:val="single" w:color="F9ED3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9ED32" w:themeColor="accent6" w:sz="8" w:space="0"/>
          <w:left w:val="nil"/>
          <w:bottom w:val="single" w:color="F9ED32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9ED32" w:themeColor="accent6" w:sz="8" w:space="0"/>
          <w:left w:val="nil"/>
          <w:bottom w:val="single" w:color="F9ED32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</w:style>
  <w:style w:type="table" w:styleId="140">
    <w:name w:val="Light List"/>
    <w:basedOn w:val="88"/>
    <w:semiHidden/>
    <w:unhideWhenUsed/>
    <w:qFormat/>
    <w:uiPriority w:val="61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141">
    <w:name w:val="Light List Accent 1"/>
    <w:basedOn w:val="88"/>
    <w:semiHidden/>
    <w:unhideWhenUsed/>
    <w:qFormat/>
    <w:uiPriority w:val="61"/>
    <w:tblPr>
      <w:tblBorders>
        <w:top w:val="single" w:color="531E4E" w:themeColor="accent1" w:sz="8" w:space="0"/>
        <w:left w:val="single" w:color="531E4E" w:themeColor="accent1" w:sz="8" w:space="0"/>
        <w:bottom w:val="single" w:color="531E4E" w:themeColor="accent1" w:sz="8" w:space="0"/>
        <w:right w:val="single" w:color="531E4E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31E4E" w:themeColor="accent1" w:sz="6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31E4E" w:themeColor="accent1" w:sz="8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</w:tcBorders>
      </w:tcPr>
    </w:tblStylePr>
    <w:tblStylePr w:type="band1Horz">
      <w:tblPr/>
      <w:tcPr>
        <w:tcBorders>
          <w:top w:val="single" w:color="531E4E" w:themeColor="accent1" w:sz="8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</w:tcBorders>
      </w:tcPr>
    </w:tblStylePr>
  </w:style>
  <w:style w:type="table" w:styleId="142">
    <w:name w:val="Light List Accent 2"/>
    <w:basedOn w:val="88"/>
    <w:semiHidden/>
    <w:unhideWhenUsed/>
    <w:qFormat/>
    <w:uiPriority w:val="61"/>
    <w:tblPr>
      <w:tblBorders>
        <w:top w:val="single" w:color="791732" w:themeColor="accent2" w:sz="8" w:space="0"/>
        <w:left w:val="single" w:color="791732" w:themeColor="accent2" w:sz="8" w:space="0"/>
        <w:bottom w:val="single" w:color="791732" w:themeColor="accent2" w:sz="8" w:space="0"/>
        <w:right w:val="single" w:color="79173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1732" w:themeColor="accent2" w:sz="6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91732" w:themeColor="accent2" w:sz="8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</w:tcBorders>
      </w:tcPr>
    </w:tblStylePr>
    <w:tblStylePr w:type="band1Horz">
      <w:tblPr/>
      <w:tcPr>
        <w:tcBorders>
          <w:top w:val="single" w:color="791732" w:themeColor="accent2" w:sz="8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</w:tcBorders>
      </w:tcPr>
    </w:tblStylePr>
  </w:style>
  <w:style w:type="table" w:styleId="143">
    <w:name w:val="Light List Accent 3"/>
    <w:basedOn w:val="88"/>
    <w:semiHidden/>
    <w:unhideWhenUsed/>
    <w:qFormat/>
    <w:uiPriority w:val="61"/>
    <w:tblPr>
      <w:tblBorders>
        <w:top w:val="single" w:color="CD303C" w:themeColor="accent3" w:sz="8" w:space="0"/>
        <w:left w:val="single" w:color="CD303C" w:themeColor="accent3" w:sz="8" w:space="0"/>
        <w:bottom w:val="single" w:color="CD303C" w:themeColor="accent3" w:sz="8" w:space="0"/>
        <w:right w:val="single" w:color="CD303C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D303C" w:themeColor="accent3" w:sz="6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D303C" w:themeColor="accent3" w:sz="8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</w:tcBorders>
      </w:tcPr>
    </w:tblStylePr>
    <w:tblStylePr w:type="band1Horz">
      <w:tblPr/>
      <w:tcPr>
        <w:tcBorders>
          <w:top w:val="single" w:color="CD303C" w:themeColor="accent3" w:sz="8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</w:tcBorders>
      </w:tcPr>
    </w:tblStylePr>
  </w:style>
  <w:style w:type="table" w:styleId="144">
    <w:name w:val="Light List Accent 4"/>
    <w:basedOn w:val="88"/>
    <w:semiHidden/>
    <w:unhideWhenUsed/>
    <w:uiPriority w:val="61"/>
    <w:tblPr>
      <w:tblBorders>
        <w:top w:val="single" w:color="F05535" w:themeColor="accent4" w:sz="8" w:space="0"/>
        <w:left w:val="single" w:color="F05535" w:themeColor="accent4" w:sz="8" w:space="0"/>
        <w:bottom w:val="single" w:color="F05535" w:themeColor="accent4" w:sz="8" w:space="0"/>
        <w:right w:val="single" w:color="F05535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05535" w:themeColor="accent4" w:sz="6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05535" w:themeColor="accent4" w:sz="8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</w:tcBorders>
      </w:tcPr>
    </w:tblStylePr>
    <w:tblStylePr w:type="band1Horz">
      <w:tblPr/>
      <w:tcPr>
        <w:tcBorders>
          <w:top w:val="single" w:color="F05535" w:themeColor="accent4" w:sz="8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</w:tcBorders>
      </w:tcPr>
    </w:tblStylePr>
  </w:style>
  <w:style w:type="table" w:styleId="145">
    <w:name w:val="Light List Accent 5"/>
    <w:basedOn w:val="88"/>
    <w:semiHidden/>
    <w:unhideWhenUsed/>
    <w:qFormat/>
    <w:uiPriority w:val="61"/>
    <w:tblPr>
      <w:tblBorders>
        <w:top w:val="single" w:color="FBB040" w:themeColor="accent5" w:sz="8" w:space="0"/>
        <w:left w:val="single" w:color="FBB040" w:themeColor="accent5" w:sz="8" w:space="0"/>
        <w:bottom w:val="single" w:color="FBB040" w:themeColor="accent5" w:sz="8" w:space="0"/>
        <w:right w:val="single" w:color="FBB040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BB040" w:themeColor="accent5" w:sz="6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BB040" w:themeColor="accent5" w:sz="8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</w:tcBorders>
      </w:tcPr>
    </w:tblStylePr>
    <w:tblStylePr w:type="band1Horz">
      <w:tblPr/>
      <w:tcPr>
        <w:tcBorders>
          <w:top w:val="single" w:color="FBB040" w:themeColor="accent5" w:sz="8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</w:tcBorders>
      </w:tcPr>
    </w:tblStylePr>
  </w:style>
  <w:style w:type="table" w:styleId="146">
    <w:name w:val="Light List Accent 6"/>
    <w:basedOn w:val="88"/>
    <w:semiHidden/>
    <w:unhideWhenUsed/>
    <w:qFormat/>
    <w:uiPriority w:val="61"/>
    <w:tblPr>
      <w:tblBorders>
        <w:top w:val="single" w:color="F9ED32" w:themeColor="accent6" w:sz="8" w:space="0"/>
        <w:left w:val="single" w:color="F9ED32" w:themeColor="accent6" w:sz="8" w:space="0"/>
        <w:bottom w:val="single" w:color="F9ED32" w:themeColor="accent6" w:sz="8" w:space="0"/>
        <w:right w:val="single" w:color="F9ED32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ED32" w:themeColor="accent6" w:sz="6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9ED32" w:themeColor="accent6" w:sz="8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</w:tcBorders>
      </w:tcPr>
    </w:tblStylePr>
    <w:tblStylePr w:type="band1Horz">
      <w:tblPr/>
      <w:tcPr>
        <w:tcBorders>
          <w:top w:val="single" w:color="F9ED32" w:themeColor="accent6" w:sz="8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</w:tcBorders>
      </w:tcPr>
    </w:tblStylePr>
  </w:style>
  <w:style w:type="table" w:styleId="147">
    <w:name w:val="Light Grid"/>
    <w:basedOn w:val="88"/>
    <w:semiHidden/>
    <w:unhideWhenUsed/>
    <w:qFormat/>
    <w:uiPriority w:val="62"/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148">
    <w:name w:val="Light Grid Accent 1"/>
    <w:basedOn w:val="88"/>
    <w:semiHidden/>
    <w:unhideWhenUsed/>
    <w:qFormat/>
    <w:uiPriority w:val="62"/>
    <w:tblPr>
      <w:tblBorders>
        <w:top w:val="single" w:color="531E4E" w:themeColor="accent1" w:sz="8" w:space="0"/>
        <w:left w:val="single" w:color="531E4E" w:themeColor="accent1" w:sz="8" w:space="0"/>
        <w:bottom w:val="single" w:color="531E4E" w:themeColor="accent1" w:sz="8" w:space="0"/>
        <w:right w:val="single" w:color="531E4E" w:themeColor="accent1" w:sz="8" w:space="0"/>
        <w:insideH w:val="single" w:color="531E4E" w:themeColor="accent1" w:sz="8" w:space="0"/>
        <w:insideV w:val="single" w:color="531E4E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31E4E" w:themeColor="accent1" w:sz="8" w:space="0"/>
          <w:left w:val="single" w:color="531E4E" w:themeColor="accent1" w:sz="8" w:space="0"/>
          <w:bottom w:val="single" w:color="531E4E" w:themeColor="accent1" w:sz="18" w:space="0"/>
          <w:right w:val="single" w:color="531E4E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31E4E" w:themeColor="accent1" w:sz="6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31E4E" w:themeColor="accent1" w:sz="8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</w:tcBorders>
      </w:tcPr>
    </w:tblStylePr>
    <w:tblStylePr w:type="band1Vert">
      <w:tblPr/>
      <w:tcPr>
        <w:tcBorders>
          <w:top w:val="single" w:color="531E4E" w:themeColor="accent1" w:sz="8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</w:tcBorders>
        <w:shd w:val="clear" w:color="auto" w:fill="E4B6E0" w:themeFill="accent1" w:themeFillTint="3F"/>
      </w:tcPr>
    </w:tblStylePr>
    <w:tblStylePr w:type="band1Horz">
      <w:tblPr/>
      <w:tcPr>
        <w:tcBorders>
          <w:top w:val="single" w:color="531E4E" w:themeColor="accent1" w:sz="8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  <w:insideV w:val="single" w:sz="8" w:space="0"/>
        </w:tcBorders>
        <w:shd w:val="clear" w:color="auto" w:fill="E4B6E0" w:themeFill="accent1" w:themeFillTint="3F"/>
      </w:tcPr>
    </w:tblStylePr>
    <w:tblStylePr w:type="band2Horz">
      <w:tblPr/>
      <w:tcPr>
        <w:tcBorders>
          <w:top w:val="single" w:color="531E4E" w:themeColor="accent1" w:sz="8" w:space="0"/>
          <w:left w:val="single" w:color="531E4E" w:themeColor="accent1" w:sz="8" w:space="0"/>
          <w:bottom w:val="single" w:color="531E4E" w:themeColor="accent1" w:sz="8" w:space="0"/>
          <w:right w:val="single" w:color="531E4E" w:themeColor="accent1" w:sz="8" w:space="0"/>
          <w:insideV w:val="single" w:sz="8" w:space="0"/>
        </w:tcBorders>
      </w:tcPr>
    </w:tblStylePr>
  </w:style>
  <w:style w:type="table" w:styleId="149">
    <w:name w:val="Light Grid Accent 2"/>
    <w:basedOn w:val="88"/>
    <w:semiHidden/>
    <w:unhideWhenUsed/>
    <w:qFormat/>
    <w:uiPriority w:val="62"/>
    <w:tblPr>
      <w:tblBorders>
        <w:top w:val="single" w:color="791732" w:themeColor="accent2" w:sz="8" w:space="0"/>
        <w:left w:val="single" w:color="791732" w:themeColor="accent2" w:sz="8" w:space="0"/>
        <w:bottom w:val="single" w:color="791732" w:themeColor="accent2" w:sz="8" w:space="0"/>
        <w:right w:val="single" w:color="791732" w:themeColor="accent2" w:sz="8" w:space="0"/>
        <w:insideH w:val="single" w:color="791732" w:themeColor="accent2" w:sz="8" w:space="0"/>
        <w:insideV w:val="single" w:color="79173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91732" w:themeColor="accent2" w:sz="8" w:space="0"/>
          <w:left w:val="single" w:color="791732" w:themeColor="accent2" w:sz="8" w:space="0"/>
          <w:bottom w:val="single" w:color="791732" w:themeColor="accent2" w:sz="18" w:space="0"/>
          <w:right w:val="single" w:color="791732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91732" w:themeColor="accent2" w:sz="6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91732" w:themeColor="accent2" w:sz="8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</w:tcBorders>
      </w:tcPr>
    </w:tblStylePr>
    <w:tblStylePr w:type="band1Vert">
      <w:tblPr/>
      <w:tcPr>
        <w:tcBorders>
          <w:top w:val="single" w:color="791732" w:themeColor="accent2" w:sz="8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</w:tcBorders>
        <w:shd w:val="clear" w:color="auto" w:fill="F0B3C3" w:themeFill="accent2" w:themeFillTint="3F"/>
      </w:tcPr>
    </w:tblStylePr>
    <w:tblStylePr w:type="band1Horz">
      <w:tblPr/>
      <w:tcPr>
        <w:tcBorders>
          <w:top w:val="single" w:color="791732" w:themeColor="accent2" w:sz="8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  <w:insideV w:val="single" w:sz="8" w:space="0"/>
        </w:tcBorders>
        <w:shd w:val="clear" w:color="auto" w:fill="F0B3C3" w:themeFill="accent2" w:themeFillTint="3F"/>
      </w:tcPr>
    </w:tblStylePr>
    <w:tblStylePr w:type="band2Horz">
      <w:tblPr/>
      <w:tcPr>
        <w:tcBorders>
          <w:top w:val="single" w:color="791732" w:themeColor="accent2" w:sz="8" w:space="0"/>
          <w:left w:val="single" w:color="791732" w:themeColor="accent2" w:sz="8" w:space="0"/>
          <w:bottom w:val="single" w:color="791732" w:themeColor="accent2" w:sz="8" w:space="0"/>
          <w:right w:val="single" w:color="791732" w:themeColor="accent2" w:sz="8" w:space="0"/>
          <w:insideV w:val="single" w:sz="8" w:space="0"/>
        </w:tcBorders>
      </w:tcPr>
    </w:tblStylePr>
  </w:style>
  <w:style w:type="table" w:styleId="150">
    <w:name w:val="Light Grid Accent 3"/>
    <w:basedOn w:val="88"/>
    <w:semiHidden/>
    <w:unhideWhenUsed/>
    <w:qFormat/>
    <w:uiPriority w:val="62"/>
    <w:tblPr>
      <w:tblBorders>
        <w:top w:val="single" w:color="CD303C" w:themeColor="accent3" w:sz="8" w:space="0"/>
        <w:left w:val="single" w:color="CD303C" w:themeColor="accent3" w:sz="8" w:space="0"/>
        <w:bottom w:val="single" w:color="CD303C" w:themeColor="accent3" w:sz="8" w:space="0"/>
        <w:right w:val="single" w:color="CD303C" w:themeColor="accent3" w:sz="8" w:space="0"/>
        <w:insideH w:val="single" w:color="CD303C" w:themeColor="accent3" w:sz="8" w:space="0"/>
        <w:insideV w:val="single" w:color="CD303C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303C" w:themeColor="accent3" w:sz="8" w:space="0"/>
          <w:left w:val="single" w:color="CD303C" w:themeColor="accent3" w:sz="8" w:space="0"/>
          <w:bottom w:val="single" w:color="CD303C" w:themeColor="accent3" w:sz="18" w:space="0"/>
          <w:right w:val="single" w:color="CD303C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D303C" w:themeColor="accent3" w:sz="6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D303C" w:themeColor="accent3" w:sz="8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</w:tcBorders>
      </w:tcPr>
    </w:tblStylePr>
    <w:tblStylePr w:type="band1Vert">
      <w:tblPr/>
      <w:tcPr>
        <w:tcBorders>
          <w:top w:val="single" w:color="CD303C" w:themeColor="accent3" w:sz="8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</w:tcBorders>
        <w:shd w:val="clear" w:color="auto" w:fill="F2CBCE" w:themeFill="accent3" w:themeFillTint="3F"/>
      </w:tcPr>
    </w:tblStylePr>
    <w:tblStylePr w:type="band1Horz">
      <w:tblPr/>
      <w:tcPr>
        <w:tcBorders>
          <w:top w:val="single" w:color="CD303C" w:themeColor="accent3" w:sz="8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  <w:insideV w:val="single" w:sz="8" w:space="0"/>
        </w:tcBorders>
        <w:shd w:val="clear" w:color="auto" w:fill="F2CBCE" w:themeFill="accent3" w:themeFillTint="3F"/>
      </w:tcPr>
    </w:tblStylePr>
    <w:tblStylePr w:type="band2Horz">
      <w:tblPr/>
      <w:tcPr>
        <w:tcBorders>
          <w:top w:val="single" w:color="CD303C" w:themeColor="accent3" w:sz="8" w:space="0"/>
          <w:left w:val="single" w:color="CD303C" w:themeColor="accent3" w:sz="8" w:space="0"/>
          <w:bottom w:val="single" w:color="CD303C" w:themeColor="accent3" w:sz="8" w:space="0"/>
          <w:right w:val="single" w:color="CD303C" w:themeColor="accent3" w:sz="8" w:space="0"/>
          <w:insideV w:val="single" w:sz="8" w:space="0"/>
        </w:tcBorders>
      </w:tcPr>
    </w:tblStylePr>
  </w:style>
  <w:style w:type="table" w:styleId="151">
    <w:name w:val="Light Grid Accent 4"/>
    <w:basedOn w:val="88"/>
    <w:semiHidden/>
    <w:unhideWhenUsed/>
    <w:uiPriority w:val="62"/>
    <w:tblPr>
      <w:tblBorders>
        <w:top w:val="single" w:color="F05535" w:themeColor="accent4" w:sz="8" w:space="0"/>
        <w:left w:val="single" w:color="F05535" w:themeColor="accent4" w:sz="8" w:space="0"/>
        <w:bottom w:val="single" w:color="F05535" w:themeColor="accent4" w:sz="8" w:space="0"/>
        <w:right w:val="single" w:color="F05535" w:themeColor="accent4" w:sz="8" w:space="0"/>
        <w:insideH w:val="single" w:color="F05535" w:themeColor="accent4" w:sz="8" w:space="0"/>
        <w:insideV w:val="single" w:color="F05535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5535" w:themeColor="accent4" w:sz="8" w:space="0"/>
          <w:left w:val="single" w:color="F05535" w:themeColor="accent4" w:sz="8" w:space="0"/>
          <w:bottom w:val="single" w:color="F05535" w:themeColor="accent4" w:sz="18" w:space="0"/>
          <w:right w:val="single" w:color="F05535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05535" w:themeColor="accent4" w:sz="6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05535" w:themeColor="accent4" w:sz="8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</w:tcBorders>
      </w:tcPr>
    </w:tblStylePr>
    <w:tblStylePr w:type="band1Vert">
      <w:tblPr/>
      <w:tcPr>
        <w:tcBorders>
          <w:top w:val="single" w:color="F05535" w:themeColor="accent4" w:sz="8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</w:tcBorders>
        <w:shd w:val="clear" w:color="auto" w:fill="FBD4CD" w:themeFill="accent4" w:themeFillTint="3F"/>
      </w:tcPr>
    </w:tblStylePr>
    <w:tblStylePr w:type="band1Horz">
      <w:tblPr/>
      <w:tcPr>
        <w:tcBorders>
          <w:top w:val="single" w:color="F05535" w:themeColor="accent4" w:sz="8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  <w:insideV w:val="single" w:sz="8" w:space="0"/>
        </w:tcBorders>
        <w:shd w:val="clear" w:color="auto" w:fill="FBD4CD" w:themeFill="accent4" w:themeFillTint="3F"/>
      </w:tcPr>
    </w:tblStylePr>
    <w:tblStylePr w:type="band2Horz">
      <w:tblPr/>
      <w:tcPr>
        <w:tcBorders>
          <w:top w:val="single" w:color="F05535" w:themeColor="accent4" w:sz="8" w:space="0"/>
          <w:left w:val="single" w:color="F05535" w:themeColor="accent4" w:sz="8" w:space="0"/>
          <w:bottom w:val="single" w:color="F05535" w:themeColor="accent4" w:sz="8" w:space="0"/>
          <w:right w:val="single" w:color="F05535" w:themeColor="accent4" w:sz="8" w:space="0"/>
          <w:insideV w:val="single" w:sz="8" w:space="0"/>
        </w:tcBorders>
      </w:tcPr>
    </w:tblStylePr>
  </w:style>
  <w:style w:type="table" w:styleId="152">
    <w:name w:val="Light Grid Accent 5"/>
    <w:basedOn w:val="88"/>
    <w:semiHidden/>
    <w:unhideWhenUsed/>
    <w:qFormat/>
    <w:uiPriority w:val="62"/>
    <w:tblPr>
      <w:tblBorders>
        <w:top w:val="single" w:color="FBB040" w:themeColor="accent5" w:sz="8" w:space="0"/>
        <w:left w:val="single" w:color="FBB040" w:themeColor="accent5" w:sz="8" w:space="0"/>
        <w:bottom w:val="single" w:color="FBB040" w:themeColor="accent5" w:sz="8" w:space="0"/>
        <w:right w:val="single" w:color="FBB040" w:themeColor="accent5" w:sz="8" w:space="0"/>
        <w:insideH w:val="single" w:color="FBB040" w:themeColor="accent5" w:sz="8" w:space="0"/>
        <w:insideV w:val="single" w:color="FBB040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B040" w:themeColor="accent5" w:sz="8" w:space="0"/>
          <w:left w:val="single" w:color="FBB040" w:themeColor="accent5" w:sz="8" w:space="0"/>
          <w:bottom w:val="single" w:color="FBB040" w:themeColor="accent5" w:sz="18" w:space="0"/>
          <w:right w:val="single" w:color="FBB040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BB040" w:themeColor="accent5" w:sz="6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BB040" w:themeColor="accent5" w:sz="8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</w:tcBorders>
      </w:tcPr>
    </w:tblStylePr>
    <w:tblStylePr w:type="band1Vert">
      <w:tblPr/>
      <w:tcPr>
        <w:tcBorders>
          <w:top w:val="single" w:color="FBB040" w:themeColor="accent5" w:sz="8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</w:tcBorders>
        <w:shd w:val="clear" w:color="auto" w:fill="FEEBCF" w:themeFill="accent5" w:themeFillTint="3F"/>
      </w:tcPr>
    </w:tblStylePr>
    <w:tblStylePr w:type="band1Horz">
      <w:tblPr/>
      <w:tcPr>
        <w:tcBorders>
          <w:top w:val="single" w:color="FBB040" w:themeColor="accent5" w:sz="8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  <w:insideV w:val="single" w:sz="8" w:space="0"/>
        </w:tcBorders>
        <w:shd w:val="clear" w:color="auto" w:fill="FEEBCF" w:themeFill="accent5" w:themeFillTint="3F"/>
      </w:tcPr>
    </w:tblStylePr>
    <w:tblStylePr w:type="band2Horz">
      <w:tblPr/>
      <w:tcPr>
        <w:tcBorders>
          <w:top w:val="single" w:color="FBB040" w:themeColor="accent5" w:sz="8" w:space="0"/>
          <w:left w:val="single" w:color="FBB040" w:themeColor="accent5" w:sz="8" w:space="0"/>
          <w:bottom w:val="single" w:color="FBB040" w:themeColor="accent5" w:sz="8" w:space="0"/>
          <w:right w:val="single" w:color="FBB040" w:themeColor="accent5" w:sz="8" w:space="0"/>
          <w:insideV w:val="single" w:sz="8" w:space="0"/>
        </w:tcBorders>
      </w:tcPr>
    </w:tblStylePr>
  </w:style>
  <w:style w:type="table" w:styleId="153">
    <w:name w:val="Light Grid Accent 6"/>
    <w:basedOn w:val="88"/>
    <w:semiHidden/>
    <w:unhideWhenUsed/>
    <w:qFormat/>
    <w:uiPriority w:val="62"/>
    <w:tblPr>
      <w:tblBorders>
        <w:top w:val="single" w:color="F9ED32" w:themeColor="accent6" w:sz="8" w:space="0"/>
        <w:left w:val="single" w:color="F9ED32" w:themeColor="accent6" w:sz="8" w:space="0"/>
        <w:bottom w:val="single" w:color="F9ED32" w:themeColor="accent6" w:sz="8" w:space="0"/>
        <w:right w:val="single" w:color="F9ED32" w:themeColor="accent6" w:sz="8" w:space="0"/>
        <w:insideH w:val="single" w:color="F9ED32" w:themeColor="accent6" w:sz="8" w:space="0"/>
        <w:insideV w:val="single" w:color="F9ED32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32" w:themeColor="accent6" w:sz="8" w:space="0"/>
          <w:left w:val="single" w:color="F9ED32" w:themeColor="accent6" w:sz="8" w:space="0"/>
          <w:bottom w:val="single" w:color="F9ED32" w:themeColor="accent6" w:sz="18" w:space="0"/>
          <w:right w:val="single" w:color="F9ED32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9ED32" w:themeColor="accent6" w:sz="6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9ED32" w:themeColor="accent6" w:sz="8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</w:tcBorders>
      </w:tcPr>
    </w:tblStylePr>
    <w:tblStylePr w:type="band1Vert">
      <w:tblPr/>
      <w:tcPr>
        <w:tcBorders>
          <w:top w:val="single" w:color="F9ED32" w:themeColor="accent6" w:sz="8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</w:tcBorders>
        <w:shd w:val="clear" w:color="auto" w:fill="FDFACC" w:themeFill="accent6" w:themeFillTint="3F"/>
      </w:tcPr>
    </w:tblStylePr>
    <w:tblStylePr w:type="band1Horz">
      <w:tblPr/>
      <w:tcPr>
        <w:tcBorders>
          <w:top w:val="single" w:color="F9ED32" w:themeColor="accent6" w:sz="8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  <w:insideV w:val="single" w:sz="8" w:space="0"/>
        </w:tcBorders>
        <w:shd w:val="clear" w:color="auto" w:fill="FDFACC" w:themeFill="accent6" w:themeFillTint="3F"/>
      </w:tcPr>
    </w:tblStylePr>
    <w:tblStylePr w:type="band2Horz">
      <w:tblPr/>
      <w:tcPr>
        <w:tcBorders>
          <w:top w:val="single" w:color="F9ED32" w:themeColor="accent6" w:sz="8" w:space="0"/>
          <w:left w:val="single" w:color="F9ED32" w:themeColor="accent6" w:sz="8" w:space="0"/>
          <w:bottom w:val="single" w:color="F9ED32" w:themeColor="accent6" w:sz="8" w:space="0"/>
          <w:right w:val="single" w:color="F9ED32" w:themeColor="accent6" w:sz="8" w:space="0"/>
          <w:insideV w:val="single" w:sz="8" w:space="0"/>
        </w:tcBorders>
      </w:tcPr>
    </w:tblStylePr>
  </w:style>
  <w:style w:type="table" w:styleId="154">
    <w:name w:val="Medium Shading 1"/>
    <w:basedOn w:val="88"/>
    <w:semiHidden/>
    <w:unhideWhenUsed/>
    <w:qFormat/>
    <w:uiPriority w:val="63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5">
    <w:name w:val="Medium Shading 1 Accent 1"/>
    <w:basedOn w:val="88"/>
    <w:semiHidden/>
    <w:unhideWhenUsed/>
    <w:uiPriority w:val="63"/>
    <w:tblPr>
      <w:tblBorders>
        <w:top w:val="single" w:color="9C3892" w:themeColor="accent1" w:themeTint="BF" w:sz="8" w:space="0"/>
        <w:left w:val="single" w:color="9C3892" w:themeColor="accent1" w:themeTint="BF" w:sz="8" w:space="0"/>
        <w:bottom w:val="single" w:color="9C3892" w:themeColor="accent1" w:themeTint="BF" w:sz="8" w:space="0"/>
        <w:right w:val="single" w:color="9C3892" w:themeColor="accent1" w:themeTint="BF" w:sz="8" w:space="0"/>
        <w:insideH w:val="single" w:color="9C389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C3892" w:themeColor="accent1" w:themeTint="BF" w:sz="8" w:space="0"/>
          <w:left w:val="single" w:color="9C3892" w:themeColor="accent1" w:themeTint="BF" w:sz="8" w:space="0"/>
          <w:bottom w:val="single" w:color="9C3892" w:themeColor="accent1" w:themeTint="BF" w:sz="8" w:space="0"/>
          <w:right w:val="single" w:color="9C3892" w:themeColor="accent1" w:themeTint="BF" w:sz="8" w:space="0"/>
          <w:insideH w:val="nil"/>
          <w:insideV w:val="nil"/>
        </w:tcBorders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C3892" w:themeColor="accent1" w:themeTint="BF" w:sz="6" w:space="0"/>
          <w:left w:val="single" w:color="9C3892" w:themeColor="accent1" w:themeTint="BF" w:sz="8" w:space="0"/>
          <w:bottom w:val="single" w:color="9C3892" w:themeColor="accent1" w:themeTint="BF" w:sz="8" w:space="0"/>
          <w:right w:val="single" w:color="9C389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B6E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B6E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6">
    <w:name w:val="Medium Shading 1 Accent 2"/>
    <w:basedOn w:val="88"/>
    <w:semiHidden/>
    <w:unhideWhenUsed/>
    <w:uiPriority w:val="63"/>
    <w:tblPr>
      <w:tblBorders>
        <w:top w:val="single" w:color="C62551" w:themeColor="accent2" w:themeTint="BF" w:sz="8" w:space="0"/>
        <w:left w:val="single" w:color="C62551" w:themeColor="accent2" w:themeTint="BF" w:sz="8" w:space="0"/>
        <w:bottom w:val="single" w:color="C62551" w:themeColor="accent2" w:themeTint="BF" w:sz="8" w:space="0"/>
        <w:right w:val="single" w:color="C62551" w:themeColor="accent2" w:themeTint="BF" w:sz="8" w:space="0"/>
        <w:insideH w:val="single" w:color="C62551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62551" w:themeColor="accent2" w:themeTint="BF" w:sz="8" w:space="0"/>
          <w:left w:val="single" w:color="C62551" w:themeColor="accent2" w:themeTint="BF" w:sz="8" w:space="0"/>
          <w:bottom w:val="single" w:color="C62551" w:themeColor="accent2" w:themeTint="BF" w:sz="8" w:space="0"/>
          <w:right w:val="single" w:color="C62551" w:themeColor="accent2" w:themeTint="BF" w:sz="8" w:space="0"/>
          <w:insideH w:val="nil"/>
          <w:insideV w:val="nil"/>
        </w:tcBorders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62551" w:themeColor="accent2" w:themeTint="BF" w:sz="6" w:space="0"/>
          <w:left w:val="single" w:color="C62551" w:themeColor="accent2" w:themeTint="BF" w:sz="8" w:space="0"/>
          <w:bottom w:val="single" w:color="C62551" w:themeColor="accent2" w:themeTint="BF" w:sz="8" w:space="0"/>
          <w:right w:val="single" w:color="C62551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B3C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B3C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7">
    <w:name w:val="Medium Shading 1 Accent 3"/>
    <w:basedOn w:val="88"/>
    <w:semiHidden/>
    <w:unhideWhenUsed/>
    <w:qFormat/>
    <w:uiPriority w:val="63"/>
    <w:tblPr>
      <w:tblBorders>
        <w:top w:val="single" w:color="DA636C" w:themeColor="accent3" w:themeTint="BF" w:sz="8" w:space="0"/>
        <w:left w:val="single" w:color="DA636C" w:themeColor="accent3" w:themeTint="BF" w:sz="8" w:space="0"/>
        <w:bottom w:val="single" w:color="DA636C" w:themeColor="accent3" w:themeTint="BF" w:sz="8" w:space="0"/>
        <w:right w:val="single" w:color="DA636C" w:themeColor="accent3" w:themeTint="BF" w:sz="8" w:space="0"/>
        <w:insideH w:val="single" w:color="DA636C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DA636C" w:themeColor="accent3" w:themeTint="BF" w:sz="8" w:space="0"/>
          <w:left w:val="single" w:color="DA636C" w:themeColor="accent3" w:themeTint="BF" w:sz="8" w:space="0"/>
          <w:bottom w:val="single" w:color="DA636C" w:themeColor="accent3" w:themeTint="BF" w:sz="8" w:space="0"/>
          <w:right w:val="single" w:color="DA636C" w:themeColor="accent3" w:themeTint="BF" w:sz="8" w:space="0"/>
          <w:insideH w:val="nil"/>
          <w:insideV w:val="nil"/>
        </w:tcBorders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DA636C" w:themeColor="accent3" w:themeTint="BF" w:sz="6" w:space="0"/>
          <w:left w:val="single" w:color="DA636C" w:themeColor="accent3" w:themeTint="BF" w:sz="8" w:space="0"/>
          <w:bottom w:val="single" w:color="DA636C" w:themeColor="accent3" w:themeTint="BF" w:sz="8" w:space="0"/>
          <w:right w:val="single" w:color="DA636C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BC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BC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8">
    <w:name w:val="Medium Shading 1 Accent 4"/>
    <w:basedOn w:val="88"/>
    <w:semiHidden/>
    <w:unhideWhenUsed/>
    <w:uiPriority w:val="63"/>
    <w:tblPr>
      <w:tblBorders>
        <w:top w:val="single" w:color="F37F67" w:themeColor="accent4" w:themeTint="BF" w:sz="8" w:space="0"/>
        <w:left w:val="single" w:color="F37F67" w:themeColor="accent4" w:themeTint="BF" w:sz="8" w:space="0"/>
        <w:bottom w:val="single" w:color="F37F67" w:themeColor="accent4" w:themeTint="BF" w:sz="8" w:space="0"/>
        <w:right w:val="single" w:color="F37F67" w:themeColor="accent4" w:themeTint="BF" w:sz="8" w:space="0"/>
        <w:insideH w:val="single" w:color="F37F67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37F67" w:themeColor="accent4" w:themeTint="BF" w:sz="8" w:space="0"/>
          <w:left w:val="single" w:color="F37F67" w:themeColor="accent4" w:themeTint="BF" w:sz="8" w:space="0"/>
          <w:bottom w:val="single" w:color="F37F67" w:themeColor="accent4" w:themeTint="BF" w:sz="8" w:space="0"/>
          <w:right w:val="single" w:color="F37F67" w:themeColor="accent4" w:themeTint="BF" w:sz="8" w:space="0"/>
          <w:insideH w:val="nil"/>
          <w:insideV w:val="nil"/>
        </w:tcBorders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37F67" w:themeColor="accent4" w:themeTint="BF" w:sz="6" w:space="0"/>
          <w:left w:val="single" w:color="F37F67" w:themeColor="accent4" w:themeTint="BF" w:sz="8" w:space="0"/>
          <w:bottom w:val="single" w:color="F37F67" w:themeColor="accent4" w:themeTint="BF" w:sz="8" w:space="0"/>
          <w:right w:val="single" w:color="F37F67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4CD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4CD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59">
    <w:name w:val="Medium Shading 1 Accent 5"/>
    <w:basedOn w:val="88"/>
    <w:semiHidden/>
    <w:unhideWhenUsed/>
    <w:uiPriority w:val="63"/>
    <w:tblPr>
      <w:tblBorders>
        <w:top w:val="single" w:color="FCC36F" w:themeColor="accent5" w:themeTint="BF" w:sz="8" w:space="0"/>
        <w:left w:val="single" w:color="FCC36F" w:themeColor="accent5" w:themeTint="BF" w:sz="8" w:space="0"/>
        <w:bottom w:val="single" w:color="FCC36F" w:themeColor="accent5" w:themeTint="BF" w:sz="8" w:space="0"/>
        <w:right w:val="single" w:color="FCC36F" w:themeColor="accent5" w:themeTint="BF" w:sz="8" w:space="0"/>
        <w:insideH w:val="single" w:color="FCC36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CC36F" w:themeColor="accent5" w:themeTint="BF" w:sz="8" w:space="0"/>
          <w:left w:val="single" w:color="FCC36F" w:themeColor="accent5" w:themeTint="BF" w:sz="8" w:space="0"/>
          <w:bottom w:val="single" w:color="FCC36F" w:themeColor="accent5" w:themeTint="BF" w:sz="8" w:space="0"/>
          <w:right w:val="single" w:color="FCC36F" w:themeColor="accent5" w:themeTint="BF" w:sz="8" w:space="0"/>
          <w:insideH w:val="nil"/>
          <w:insideV w:val="nil"/>
        </w:tcBorders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CC36F" w:themeColor="accent5" w:themeTint="BF" w:sz="6" w:space="0"/>
          <w:left w:val="single" w:color="FCC36F" w:themeColor="accent5" w:themeTint="BF" w:sz="8" w:space="0"/>
          <w:bottom w:val="single" w:color="FCC36F" w:themeColor="accent5" w:themeTint="BF" w:sz="8" w:space="0"/>
          <w:right w:val="single" w:color="FCC36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B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B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0">
    <w:name w:val="Medium Shading 1 Accent 6"/>
    <w:basedOn w:val="88"/>
    <w:semiHidden/>
    <w:unhideWhenUsed/>
    <w:uiPriority w:val="63"/>
    <w:tblPr>
      <w:tblBorders>
        <w:top w:val="single" w:color="FAF165" w:themeColor="accent6" w:themeTint="BF" w:sz="8" w:space="0"/>
        <w:left w:val="single" w:color="FAF165" w:themeColor="accent6" w:themeTint="BF" w:sz="8" w:space="0"/>
        <w:bottom w:val="single" w:color="FAF165" w:themeColor="accent6" w:themeTint="BF" w:sz="8" w:space="0"/>
        <w:right w:val="single" w:color="FAF165" w:themeColor="accent6" w:themeTint="BF" w:sz="8" w:space="0"/>
        <w:insideH w:val="single" w:color="FAF165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AF165" w:themeColor="accent6" w:themeTint="BF" w:sz="8" w:space="0"/>
          <w:left w:val="single" w:color="FAF165" w:themeColor="accent6" w:themeTint="BF" w:sz="8" w:space="0"/>
          <w:bottom w:val="single" w:color="FAF165" w:themeColor="accent6" w:themeTint="BF" w:sz="8" w:space="0"/>
          <w:right w:val="single" w:color="FAF165" w:themeColor="accent6" w:themeTint="BF" w:sz="8" w:space="0"/>
          <w:insideH w:val="nil"/>
          <w:insideV w:val="nil"/>
        </w:tcBorders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AF165" w:themeColor="accent6" w:themeTint="BF" w:sz="6" w:space="0"/>
          <w:left w:val="single" w:color="FAF165" w:themeColor="accent6" w:themeTint="BF" w:sz="8" w:space="0"/>
          <w:bottom w:val="single" w:color="FAF165" w:themeColor="accent6" w:themeTint="BF" w:sz="8" w:space="0"/>
          <w:right w:val="single" w:color="FAF165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FAC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FAC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61">
    <w:name w:val="Medium Shading 2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2">
    <w:name w:val="Medium Shading 2 Accent 1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31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3">
    <w:name w:val="Medium Shading 2 Accent 2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9173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4">
    <w:name w:val="Medium Shading 2 Accent 3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D303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5">
    <w:name w:val="Medium Shading 2 Accent 4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05535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6">
    <w:name w:val="Medium Shading 2 Accent 5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7">
    <w:name w:val="Medium Shading 2 Accent 6"/>
    <w:basedOn w:val="88"/>
    <w:semiHidden/>
    <w:unhideWhenUsed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9ED3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68">
    <w:name w:val="Medium List 1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71F3C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169">
    <w:name w:val="Medium List 1 Accent 1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531E4E" w:themeColor="accent1" w:sz="8" w:space="0"/>
        <w:bottom w:val="single" w:color="531E4E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31E4E" w:themeColor="accent1" w:sz="8" w:space="0"/>
        </w:tcBorders>
      </w:tcPr>
    </w:tblStylePr>
    <w:tblStylePr w:type="lastRow">
      <w:rPr>
        <w:b/>
        <w:bCs/>
        <w:color w:val="071F3C" w:themeColor="text2"/>
        <w14:textFill>
          <w14:solidFill>
            <w14:schemeClr w14:val="tx2"/>
          </w14:solidFill>
        </w14:textFill>
      </w:rPr>
      <w:tblPr/>
      <w:tcPr>
        <w:tcBorders>
          <w:top w:val="single" w:color="531E4E" w:themeColor="accent1" w:sz="8" w:space="0"/>
          <w:bottom w:val="single" w:color="531E4E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31E4E" w:themeColor="accent1" w:sz="8" w:space="0"/>
          <w:bottom w:val="single" w:color="531E4E" w:themeColor="accent1" w:sz="8" w:space="0"/>
        </w:tcBorders>
      </w:tcPr>
    </w:tblStylePr>
    <w:tblStylePr w:type="band1Vert">
      <w:tblPr/>
      <w:tcPr>
        <w:shd w:val="clear" w:color="auto" w:fill="E4B6E0" w:themeFill="accent1" w:themeFillTint="3F"/>
      </w:tcPr>
    </w:tblStylePr>
    <w:tblStylePr w:type="band1Horz">
      <w:tblPr/>
      <w:tcPr>
        <w:shd w:val="clear" w:color="auto" w:fill="E4B6E0" w:themeFill="accent1" w:themeFillTint="3F"/>
      </w:tcPr>
    </w:tblStylePr>
  </w:style>
  <w:style w:type="table" w:styleId="170">
    <w:name w:val="Medium List 1 Accent 2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1732" w:themeColor="accent2" w:sz="8" w:space="0"/>
        <w:bottom w:val="single" w:color="79173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91732" w:themeColor="accent2" w:sz="8" w:space="0"/>
        </w:tcBorders>
      </w:tcPr>
    </w:tblStylePr>
    <w:tblStylePr w:type="lastRow">
      <w:rPr>
        <w:b/>
        <w:bCs/>
        <w:color w:val="071F3C" w:themeColor="text2"/>
        <w14:textFill>
          <w14:solidFill>
            <w14:schemeClr w14:val="tx2"/>
          </w14:solidFill>
        </w14:textFill>
      </w:rPr>
      <w:tblPr/>
      <w:tcPr>
        <w:tcBorders>
          <w:top w:val="single" w:color="791732" w:themeColor="accent2" w:sz="8" w:space="0"/>
          <w:bottom w:val="single" w:color="79173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91732" w:themeColor="accent2" w:sz="8" w:space="0"/>
          <w:bottom w:val="single" w:color="791732" w:themeColor="accent2" w:sz="8" w:space="0"/>
        </w:tcBorders>
      </w:tcPr>
    </w:tblStylePr>
    <w:tblStylePr w:type="band1Vert">
      <w:tblPr/>
      <w:tcPr>
        <w:shd w:val="clear" w:color="auto" w:fill="F0B3C3" w:themeFill="accent2" w:themeFillTint="3F"/>
      </w:tcPr>
    </w:tblStylePr>
    <w:tblStylePr w:type="band1Horz">
      <w:tblPr/>
      <w:tcPr>
        <w:shd w:val="clear" w:color="auto" w:fill="F0B3C3" w:themeFill="accent2" w:themeFillTint="3F"/>
      </w:tcPr>
    </w:tblStylePr>
  </w:style>
  <w:style w:type="table" w:styleId="171">
    <w:name w:val="Medium List 1 Accent 3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D303C" w:themeColor="accent3" w:sz="8" w:space="0"/>
        <w:bottom w:val="single" w:color="CD303C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D303C" w:themeColor="accent3" w:sz="8" w:space="0"/>
        </w:tcBorders>
      </w:tcPr>
    </w:tblStylePr>
    <w:tblStylePr w:type="lastRow">
      <w:rPr>
        <w:b/>
        <w:bCs/>
        <w:color w:val="071F3C" w:themeColor="text2"/>
        <w14:textFill>
          <w14:solidFill>
            <w14:schemeClr w14:val="tx2"/>
          </w14:solidFill>
        </w14:textFill>
      </w:rPr>
      <w:tblPr/>
      <w:tcPr>
        <w:tcBorders>
          <w:top w:val="single" w:color="CD303C" w:themeColor="accent3" w:sz="8" w:space="0"/>
          <w:bottom w:val="single" w:color="CD303C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D303C" w:themeColor="accent3" w:sz="8" w:space="0"/>
          <w:bottom w:val="single" w:color="CD303C" w:themeColor="accent3" w:sz="8" w:space="0"/>
        </w:tcBorders>
      </w:tcPr>
    </w:tblStylePr>
    <w:tblStylePr w:type="band1Vert">
      <w:tblPr/>
      <w:tcPr>
        <w:shd w:val="clear" w:color="auto" w:fill="F2CBCE" w:themeFill="accent3" w:themeFillTint="3F"/>
      </w:tcPr>
    </w:tblStylePr>
    <w:tblStylePr w:type="band1Horz">
      <w:tblPr/>
      <w:tcPr>
        <w:shd w:val="clear" w:color="auto" w:fill="F2CBCE" w:themeFill="accent3" w:themeFillTint="3F"/>
      </w:tcPr>
    </w:tblStylePr>
  </w:style>
  <w:style w:type="table" w:styleId="172">
    <w:name w:val="Medium List 1 Accent 4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05535" w:themeColor="accent4" w:sz="8" w:space="0"/>
        <w:bottom w:val="single" w:color="F05535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05535" w:themeColor="accent4" w:sz="8" w:space="0"/>
        </w:tcBorders>
      </w:tcPr>
    </w:tblStylePr>
    <w:tblStylePr w:type="lastRow">
      <w:rPr>
        <w:b/>
        <w:bCs/>
        <w:color w:val="071F3C" w:themeColor="text2"/>
        <w14:textFill>
          <w14:solidFill>
            <w14:schemeClr w14:val="tx2"/>
          </w14:solidFill>
        </w14:textFill>
      </w:rPr>
      <w:tblPr/>
      <w:tcPr>
        <w:tcBorders>
          <w:top w:val="single" w:color="F05535" w:themeColor="accent4" w:sz="8" w:space="0"/>
          <w:bottom w:val="single" w:color="F05535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05535" w:themeColor="accent4" w:sz="8" w:space="0"/>
          <w:bottom w:val="single" w:color="F05535" w:themeColor="accent4" w:sz="8" w:space="0"/>
        </w:tcBorders>
      </w:tcPr>
    </w:tblStylePr>
    <w:tblStylePr w:type="band1Vert">
      <w:tblPr/>
      <w:tcPr>
        <w:shd w:val="clear" w:color="auto" w:fill="FBD4CD" w:themeFill="accent4" w:themeFillTint="3F"/>
      </w:tcPr>
    </w:tblStylePr>
    <w:tblStylePr w:type="band1Horz">
      <w:tblPr/>
      <w:tcPr>
        <w:shd w:val="clear" w:color="auto" w:fill="FBD4CD" w:themeFill="accent4" w:themeFillTint="3F"/>
      </w:tcPr>
    </w:tblStylePr>
  </w:style>
  <w:style w:type="table" w:styleId="173">
    <w:name w:val="Medium List 1 Accent 5"/>
    <w:basedOn w:val="88"/>
    <w:semiHidden/>
    <w:unhideWhenUsed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BB040" w:themeColor="accent5" w:sz="8" w:space="0"/>
        <w:bottom w:val="single" w:color="FBB040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BB040" w:themeColor="accent5" w:sz="8" w:space="0"/>
        </w:tcBorders>
      </w:tcPr>
    </w:tblStylePr>
    <w:tblStylePr w:type="lastRow">
      <w:rPr>
        <w:b/>
        <w:bCs/>
        <w:color w:val="071F3C" w:themeColor="text2"/>
        <w14:textFill>
          <w14:solidFill>
            <w14:schemeClr w14:val="tx2"/>
          </w14:solidFill>
        </w14:textFill>
      </w:rPr>
      <w:tblPr/>
      <w:tcPr>
        <w:tcBorders>
          <w:top w:val="single" w:color="FBB040" w:themeColor="accent5" w:sz="8" w:space="0"/>
          <w:bottom w:val="single" w:color="FBB040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BB040" w:themeColor="accent5" w:sz="8" w:space="0"/>
          <w:bottom w:val="single" w:color="FBB040" w:themeColor="accent5" w:sz="8" w:space="0"/>
        </w:tcBorders>
      </w:tcPr>
    </w:tblStylePr>
    <w:tblStylePr w:type="band1Vert">
      <w:tblPr/>
      <w:tcPr>
        <w:shd w:val="clear" w:color="auto" w:fill="FEEBCF" w:themeFill="accent5" w:themeFillTint="3F"/>
      </w:tcPr>
    </w:tblStylePr>
    <w:tblStylePr w:type="band1Horz">
      <w:tblPr/>
      <w:tcPr>
        <w:shd w:val="clear" w:color="auto" w:fill="FEEBCF" w:themeFill="accent5" w:themeFillTint="3F"/>
      </w:tcPr>
    </w:tblStylePr>
  </w:style>
  <w:style w:type="table" w:styleId="174">
    <w:name w:val="Medium List 1 Accent 6"/>
    <w:basedOn w:val="88"/>
    <w:semiHidden/>
    <w:unhideWhenUsed/>
    <w:qFormat/>
    <w:uiPriority w:val="65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ED32" w:themeColor="accent6" w:sz="8" w:space="0"/>
        <w:bottom w:val="single" w:color="F9ED32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9ED32" w:themeColor="accent6" w:sz="8" w:space="0"/>
        </w:tcBorders>
      </w:tcPr>
    </w:tblStylePr>
    <w:tblStylePr w:type="lastRow">
      <w:rPr>
        <w:b/>
        <w:bCs/>
        <w:color w:val="071F3C" w:themeColor="text2"/>
        <w14:textFill>
          <w14:solidFill>
            <w14:schemeClr w14:val="tx2"/>
          </w14:solidFill>
        </w14:textFill>
      </w:rPr>
      <w:tblPr/>
      <w:tcPr>
        <w:tcBorders>
          <w:top w:val="single" w:color="F9ED32" w:themeColor="accent6" w:sz="8" w:space="0"/>
          <w:bottom w:val="single" w:color="F9ED32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9ED32" w:themeColor="accent6" w:sz="8" w:space="0"/>
          <w:bottom w:val="single" w:color="F9ED32" w:themeColor="accent6" w:sz="8" w:space="0"/>
        </w:tcBorders>
      </w:tcPr>
    </w:tblStylePr>
    <w:tblStylePr w:type="band1Vert">
      <w:tblPr/>
      <w:tcPr>
        <w:shd w:val="clear" w:color="auto" w:fill="FDFACC" w:themeFill="accent6" w:themeFillTint="3F"/>
      </w:tcPr>
    </w:tblStylePr>
    <w:tblStylePr w:type="band1Horz">
      <w:tblPr/>
      <w:tcPr>
        <w:shd w:val="clear" w:color="auto" w:fill="FDFACC" w:themeFill="accent6" w:themeFillTint="3F"/>
      </w:tcPr>
    </w:tblStylePr>
  </w:style>
  <w:style w:type="table" w:styleId="175">
    <w:name w:val="Medium List 2"/>
    <w:basedOn w:val="88"/>
    <w:semiHidden/>
    <w:unhideWhenUs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6">
    <w:name w:val="Medium List 2 Accent 1"/>
    <w:basedOn w:val="88"/>
    <w:semiHidden/>
    <w:unhideWhenUs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31E4E" w:themeColor="accent1" w:sz="8" w:space="0"/>
        <w:left w:val="single" w:color="531E4E" w:themeColor="accent1" w:sz="8" w:space="0"/>
        <w:bottom w:val="single" w:color="531E4E" w:themeColor="accent1" w:sz="8" w:space="0"/>
        <w:right w:val="single" w:color="531E4E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31E4E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31E4E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31E4E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B6E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4B6E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7">
    <w:name w:val="Medium List 2 Accent 2"/>
    <w:basedOn w:val="88"/>
    <w:semiHidden/>
    <w:unhideWhenUs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91732" w:themeColor="accent2" w:sz="8" w:space="0"/>
        <w:left w:val="single" w:color="791732" w:themeColor="accent2" w:sz="8" w:space="0"/>
        <w:bottom w:val="single" w:color="791732" w:themeColor="accent2" w:sz="8" w:space="0"/>
        <w:right w:val="single" w:color="79173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917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9173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9173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B3C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B3C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8">
    <w:name w:val="Medium List 2 Accent 3"/>
    <w:basedOn w:val="88"/>
    <w:semiHidden/>
    <w:unhideWhenUs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D303C" w:themeColor="accent3" w:sz="8" w:space="0"/>
        <w:left w:val="single" w:color="CD303C" w:themeColor="accent3" w:sz="8" w:space="0"/>
        <w:bottom w:val="single" w:color="CD303C" w:themeColor="accent3" w:sz="8" w:space="0"/>
        <w:right w:val="single" w:color="CD303C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D303C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D303C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D303C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BC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BC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79">
    <w:name w:val="Medium List 2 Accent 4"/>
    <w:basedOn w:val="88"/>
    <w:semiHidden/>
    <w:unhideWhenUsed/>
    <w:qFormat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05535" w:themeColor="accent4" w:sz="8" w:space="0"/>
        <w:left w:val="single" w:color="F05535" w:themeColor="accent4" w:sz="8" w:space="0"/>
        <w:bottom w:val="single" w:color="F05535" w:themeColor="accent4" w:sz="8" w:space="0"/>
        <w:right w:val="single" w:color="F05535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0553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05535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05535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4CD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0">
    <w:name w:val="Medium List 2 Accent 5"/>
    <w:basedOn w:val="88"/>
    <w:semiHidden/>
    <w:unhideWhenUs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BB040" w:themeColor="accent5" w:sz="8" w:space="0"/>
        <w:left w:val="single" w:color="FBB040" w:themeColor="accent5" w:sz="8" w:space="0"/>
        <w:bottom w:val="single" w:color="FBB040" w:themeColor="accent5" w:sz="8" w:space="0"/>
        <w:right w:val="single" w:color="FBB040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BB04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BB040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BB040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B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1">
    <w:name w:val="Medium List 2 Accent 6"/>
    <w:basedOn w:val="88"/>
    <w:semiHidden/>
    <w:unhideWhenUsed/>
    <w:uiPriority w:val="66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9ED32" w:themeColor="accent6" w:sz="8" w:space="0"/>
        <w:left w:val="single" w:color="F9ED32" w:themeColor="accent6" w:sz="8" w:space="0"/>
        <w:bottom w:val="single" w:color="F9ED32" w:themeColor="accent6" w:sz="8" w:space="0"/>
        <w:right w:val="single" w:color="F9ED32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9ED3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9ED32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9ED32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FAC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82">
    <w:name w:val="Medium Grid 1"/>
    <w:basedOn w:val="88"/>
    <w:semiHidden/>
    <w:unhideWhenUsed/>
    <w:qFormat/>
    <w:uiPriority w:val="67"/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83">
    <w:name w:val="Medium Grid 1 Accent 1"/>
    <w:basedOn w:val="88"/>
    <w:semiHidden/>
    <w:unhideWhenUsed/>
    <w:uiPriority w:val="67"/>
    <w:tblPr>
      <w:tblBorders>
        <w:top w:val="single" w:color="9C3892" w:themeColor="accent1" w:themeTint="BF" w:sz="8" w:space="0"/>
        <w:left w:val="single" w:color="9C3892" w:themeColor="accent1" w:themeTint="BF" w:sz="8" w:space="0"/>
        <w:bottom w:val="single" w:color="9C3892" w:themeColor="accent1" w:themeTint="BF" w:sz="8" w:space="0"/>
        <w:right w:val="single" w:color="9C3892" w:themeColor="accent1" w:themeTint="BF" w:sz="8" w:space="0"/>
        <w:insideH w:val="single" w:color="9C3892" w:themeColor="accent1" w:themeTint="BF" w:sz="8" w:space="0"/>
        <w:insideV w:val="single" w:color="9C3892" w:themeColor="accent1" w:themeTint="BF" w:sz="8" w:space="0"/>
      </w:tblBorders>
    </w:tblPr>
    <w:tcPr>
      <w:shd w:val="clear" w:color="auto" w:fill="E4B6E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C389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shd w:val="clear" w:color="auto" w:fill="CA6DC1" w:themeFill="accent1" w:themeFillTint="7F"/>
      </w:tcPr>
    </w:tblStylePr>
  </w:style>
  <w:style w:type="table" w:styleId="184">
    <w:name w:val="Medium Grid 1 Accent 2"/>
    <w:basedOn w:val="88"/>
    <w:semiHidden/>
    <w:unhideWhenUsed/>
    <w:qFormat/>
    <w:uiPriority w:val="67"/>
    <w:tblPr>
      <w:tblBorders>
        <w:top w:val="single" w:color="C62551" w:themeColor="accent2" w:themeTint="BF" w:sz="8" w:space="0"/>
        <w:left w:val="single" w:color="C62551" w:themeColor="accent2" w:themeTint="BF" w:sz="8" w:space="0"/>
        <w:bottom w:val="single" w:color="C62551" w:themeColor="accent2" w:themeTint="BF" w:sz="8" w:space="0"/>
        <w:right w:val="single" w:color="C62551" w:themeColor="accent2" w:themeTint="BF" w:sz="8" w:space="0"/>
        <w:insideH w:val="single" w:color="C62551" w:themeColor="accent2" w:themeTint="BF" w:sz="8" w:space="0"/>
        <w:insideV w:val="single" w:color="C62551" w:themeColor="accent2" w:themeTint="BF" w:sz="8" w:space="0"/>
      </w:tblBorders>
    </w:tblPr>
    <w:tcPr>
      <w:shd w:val="clear" w:color="auto" w:fill="F0B3C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62551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6588" w:themeFill="accent2" w:themeFillTint="7F"/>
      </w:tcPr>
    </w:tblStylePr>
    <w:tblStylePr w:type="band1Horz">
      <w:tblPr/>
      <w:tcPr>
        <w:shd w:val="clear" w:color="auto" w:fill="E16588" w:themeFill="accent2" w:themeFillTint="7F"/>
      </w:tcPr>
    </w:tblStylePr>
  </w:style>
  <w:style w:type="table" w:styleId="185">
    <w:name w:val="Medium Grid 1 Accent 3"/>
    <w:basedOn w:val="88"/>
    <w:semiHidden/>
    <w:unhideWhenUsed/>
    <w:qFormat/>
    <w:uiPriority w:val="67"/>
    <w:tblPr>
      <w:tblBorders>
        <w:top w:val="single" w:color="DA636C" w:themeColor="accent3" w:themeTint="BF" w:sz="8" w:space="0"/>
        <w:left w:val="single" w:color="DA636C" w:themeColor="accent3" w:themeTint="BF" w:sz="8" w:space="0"/>
        <w:bottom w:val="single" w:color="DA636C" w:themeColor="accent3" w:themeTint="BF" w:sz="8" w:space="0"/>
        <w:right w:val="single" w:color="DA636C" w:themeColor="accent3" w:themeTint="BF" w:sz="8" w:space="0"/>
        <w:insideH w:val="single" w:color="DA636C" w:themeColor="accent3" w:themeTint="BF" w:sz="8" w:space="0"/>
        <w:insideV w:val="single" w:color="DA636C" w:themeColor="accent3" w:themeTint="BF" w:sz="8" w:space="0"/>
      </w:tblBorders>
    </w:tblPr>
    <w:tcPr>
      <w:shd w:val="clear" w:color="auto" w:fill="F2CBC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DA636C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186">
    <w:name w:val="Medium Grid 1 Accent 4"/>
    <w:basedOn w:val="88"/>
    <w:semiHidden/>
    <w:unhideWhenUsed/>
    <w:qFormat/>
    <w:uiPriority w:val="67"/>
    <w:tblPr>
      <w:tblBorders>
        <w:top w:val="single" w:color="F37F67" w:themeColor="accent4" w:themeTint="BF" w:sz="8" w:space="0"/>
        <w:left w:val="single" w:color="F37F67" w:themeColor="accent4" w:themeTint="BF" w:sz="8" w:space="0"/>
        <w:bottom w:val="single" w:color="F37F67" w:themeColor="accent4" w:themeTint="BF" w:sz="8" w:space="0"/>
        <w:right w:val="single" w:color="F37F67" w:themeColor="accent4" w:themeTint="BF" w:sz="8" w:space="0"/>
        <w:insideH w:val="single" w:color="F37F67" w:themeColor="accent4" w:themeTint="BF" w:sz="8" w:space="0"/>
        <w:insideV w:val="single" w:color="F37F67" w:themeColor="accent4" w:themeTint="BF" w:sz="8" w:space="0"/>
      </w:tblBorders>
    </w:tblPr>
    <w:tcPr>
      <w:shd w:val="clear" w:color="auto" w:fill="FBD4CD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37F67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9A" w:themeFill="accent4" w:themeFillTint="7F"/>
      </w:tcPr>
    </w:tblStylePr>
    <w:tblStylePr w:type="band1Horz">
      <w:tblPr/>
      <w:tcPr>
        <w:shd w:val="clear" w:color="auto" w:fill="F7AA9A" w:themeFill="accent4" w:themeFillTint="7F"/>
      </w:tcPr>
    </w:tblStylePr>
  </w:style>
  <w:style w:type="table" w:styleId="187">
    <w:name w:val="Medium Grid 1 Accent 5"/>
    <w:basedOn w:val="88"/>
    <w:semiHidden/>
    <w:unhideWhenUsed/>
    <w:qFormat/>
    <w:uiPriority w:val="67"/>
    <w:tblPr>
      <w:tblBorders>
        <w:top w:val="single" w:color="FCC36F" w:themeColor="accent5" w:themeTint="BF" w:sz="8" w:space="0"/>
        <w:left w:val="single" w:color="FCC36F" w:themeColor="accent5" w:themeTint="BF" w:sz="8" w:space="0"/>
        <w:bottom w:val="single" w:color="FCC36F" w:themeColor="accent5" w:themeTint="BF" w:sz="8" w:space="0"/>
        <w:right w:val="single" w:color="FCC36F" w:themeColor="accent5" w:themeTint="BF" w:sz="8" w:space="0"/>
        <w:insideH w:val="single" w:color="FCC36F" w:themeColor="accent5" w:themeTint="BF" w:sz="8" w:space="0"/>
        <w:insideV w:val="single" w:color="FCC36F" w:themeColor="accent5" w:themeTint="BF" w:sz="8" w:space="0"/>
      </w:tblBorders>
    </w:tblPr>
    <w:tcPr>
      <w:shd w:val="clear" w:color="auto" w:fill="FEEB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CC36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shd w:val="clear" w:color="auto" w:fill="FDD79F" w:themeFill="accent5" w:themeFillTint="7F"/>
      </w:tcPr>
    </w:tblStylePr>
  </w:style>
  <w:style w:type="table" w:styleId="188">
    <w:name w:val="Medium Grid 1 Accent 6"/>
    <w:basedOn w:val="88"/>
    <w:semiHidden/>
    <w:unhideWhenUsed/>
    <w:qFormat/>
    <w:uiPriority w:val="67"/>
    <w:tblPr>
      <w:tblBorders>
        <w:top w:val="single" w:color="FAF165" w:themeColor="accent6" w:themeTint="BF" w:sz="8" w:space="0"/>
        <w:left w:val="single" w:color="FAF165" w:themeColor="accent6" w:themeTint="BF" w:sz="8" w:space="0"/>
        <w:bottom w:val="single" w:color="FAF165" w:themeColor="accent6" w:themeTint="BF" w:sz="8" w:space="0"/>
        <w:right w:val="single" w:color="FAF165" w:themeColor="accent6" w:themeTint="BF" w:sz="8" w:space="0"/>
        <w:insideH w:val="single" w:color="FAF165" w:themeColor="accent6" w:themeTint="BF" w:sz="8" w:space="0"/>
        <w:insideV w:val="single" w:color="FAF165" w:themeColor="accent6" w:themeTint="BF" w:sz="8" w:space="0"/>
      </w:tblBorders>
    </w:tblPr>
    <w:tcPr>
      <w:shd w:val="clear" w:color="auto" w:fill="FDFAC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AF165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F698" w:themeFill="accent6" w:themeFillTint="7F"/>
      </w:tcPr>
    </w:tblStylePr>
    <w:tblStylePr w:type="band1Horz">
      <w:tblPr/>
      <w:tcPr>
        <w:shd w:val="clear" w:color="auto" w:fill="FCF698" w:themeFill="accent6" w:themeFillTint="7F"/>
      </w:tcPr>
    </w:tblStylePr>
  </w:style>
  <w:style w:type="table" w:styleId="189">
    <w:name w:val="Medium Grid 2"/>
    <w:basedOn w:val="88"/>
    <w:semiHidden/>
    <w:unhideWhenUs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0">
    <w:name w:val="Medium Grid 2 Accent 1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531E4E" w:themeColor="accent1" w:sz="8" w:space="0"/>
        <w:left w:val="single" w:color="531E4E" w:themeColor="accent1" w:sz="8" w:space="0"/>
        <w:bottom w:val="single" w:color="531E4E" w:themeColor="accent1" w:sz="8" w:space="0"/>
        <w:right w:val="single" w:color="531E4E" w:themeColor="accent1" w:sz="8" w:space="0"/>
        <w:insideH w:val="single" w:color="531E4E" w:themeColor="accent1" w:sz="8" w:space="0"/>
        <w:insideV w:val="single" w:color="531E4E" w:themeColor="accent1" w:sz="8" w:space="0"/>
      </w:tblBorders>
    </w:tblPr>
    <w:tcPr>
      <w:shd w:val="clear" w:color="auto" w:fill="E4B6E0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4E2F2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C4E6" w:themeFill="accent1" w:themeFillTint="33"/>
      </w:tc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A6DC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1">
    <w:name w:val="Medium Grid 2 Accent 2"/>
    <w:basedOn w:val="88"/>
    <w:semiHidden/>
    <w:unhideWhenUsed/>
    <w:qFormat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791732" w:themeColor="accent2" w:sz="8" w:space="0"/>
        <w:left w:val="single" w:color="791732" w:themeColor="accent2" w:sz="8" w:space="0"/>
        <w:bottom w:val="single" w:color="791732" w:themeColor="accent2" w:sz="8" w:space="0"/>
        <w:right w:val="single" w:color="791732" w:themeColor="accent2" w:sz="8" w:space="0"/>
        <w:insideH w:val="single" w:color="791732" w:themeColor="accent2" w:sz="8" w:space="0"/>
        <w:insideV w:val="single" w:color="791732" w:themeColor="accent2" w:sz="8" w:space="0"/>
      </w:tblBorders>
    </w:tblPr>
    <w:tcPr>
      <w:shd w:val="clear" w:color="auto" w:fill="F0B3C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9E0E7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C1CF" w:themeFill="accent2" w:themeFillTint="33"/>
      </w:tcPr>
    </w:tblStylePr>
    <w:tblStylePr w:type="band1Vert">
      <w:tblPr/>
      <w:tcPr>
        <w:shd w:val="clear" w:color="auto" w:fill="E16588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1658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2">
    <w:name w:val="Medium Grid 2 Accent 3"/>
    <w:basedOn w:val="88"/>
    <w:semiHidden/>
    <w:unhideWhenUs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D303C" w:themeColor="accent3" w:sz="8" w:space="0"/>
        <w:left w:val="single" w:color="CD303C" w:themeColor="accent3" w:sz="8" w:space="0"/>
        <w:bottom w:val="single" w:color="CD303C" w:themeColor="accent3" w:sz="8" w:space="0"/>
        <w:right w:val="single" w:color="CD303C" w:themeColor="accent3" w:sz="8" w:space="0"/>
        <w:insideH w:val="single" w:color="CD303C" w:themeColor="accent3" w:sz="8" w:space="0"/>
        <w:insideV w:val="single" w:color="CD303C" w:themeColor="accent3" w:sz="8" w:space="0"/>
      </w:tblBorders>
    </w:tblPr>
    <w:tcPr>
      <w:shd w:val="clear" w:color="auto" w:fill="F2CBCE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AEAEB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5D7" w:themeFill="accent3" w:themeFillTint="33"/>
      </w:tc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E6979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3">
    <w:name w:val="Medium Grid 2 Accent 4"/>
    <w:basedOn w:val="88"/>
    <w:semiHidden/>
    <w:unhideWhenUs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05535" w:themeColor="accent4" w:sz="8" w:space="0"/>
        <w:left w:val="single" w:color="F05535" w:themeColor="accent4" w:sz="8" w:space="0"/>
        <w:bottom w:val="single" w:color="F05535" w:themeColor="accent4" w:sz="8" w:space="0"/>
        <w:right w:val="single" w:color="F05535" w:themeColor="accent4" w:sz="8" w:space="0"/>
        <w:insideH w:val="single" w:color="F05535" w:themeColor="accent4" w:sz="8" w:space="0"/>
        <w:insideV w:val="single" w:color="F05535" w:themeColor="accent4" w:sz="8" w:space="0"/>
      </w:tblBorders>
    </w:tblPr>
    <w:tcPr>
      <w:shd w:val="clear" w:color="auto" w:fill="FBD4CD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EEEB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CD6" w:themeFill="accent4" w:themeFillTint="33"/>
      </w:tcPr>
    </w:tblStylePr>
    <w:tblStylePr w:type="band1Vert">
      <w:tblPr/>
      <w:tcPr>
        <w:shd w:val="clear" w:color="auto" w:fill="F7AA9A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7AA9A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4">
    <w:name w:val="Medium Grid 2 Accent 5"/>
    <w:basedOn w:val="88"/>
    <w:semiHidden/>
    <w:unhideWhenUs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BB040" w:themeColor="accent5" w:sz="8" w:space="0"/>
        <w:left w:val="single" w:color="FBB040" w:themeColor="accent5" w:sz="8" w:space="0"/>
        <w:bottom w:val="single" w:color="FBB040" w:themeColor="accent5" w:sz="8" w:space="0"/>
        <w:right w:val="single" w:color="FBB040" w:themeColor="accent5" w:sz="8" w:space="0"/>
        <w:insideH w:val="single" w:color="FBB040" w:themeColor="accent5" w:sz="8" w:space="0"/>
        <w:insideV w:val="single" w:color="FBB040" w:themeColor="accent5" w:sz="8" w:space="0"/>
      </w:tblBorders>
    </w:tblPr>
    <w:tcPr>
      <w:shd w:val="clear" w:color="auto" w:fill="FEEBCF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7EC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FD8" w:themeFill="accent5" w:themeFillTint="33"/>
      </w:tc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DD79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5">
    <w:name w:val="Medium Grid 2 Accent 6"/>
    <w:basedOn w:val="88"/>
    <w:semiHidden/>
    <w:unhideWhenUsed/>
    <w:uiPriority w:val="68"/>
    <w:rPr>
      <w:rFonts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9ED32" w:themeColor="accent6" w:sz="8" w:space="0"/>
        <w:left w:val="single" w:color="F9ED32" w:themeColor="accent6" w:sz="8" w:space="0"/>
        <w:bottom w:val="single" w:color="F9ED32" w:themeColor="accent6" w:sz="8" w:space="0"/>
        <w:right w:val="single" w:color="F9ED32" w:themeColor="accent6" w:sz="8" w:space="0"/>
        <w:insideH w:val="single" w:color="F9ED32" w:themeColor="accent6" w:sz="8" w:space="0"/>
        <w:insideV w:val="single" w:color="F9ED32" w:themeColor="accent6" w:sz="8" w:space="0"/>
      </w:tblBorders>
    </w:tblPr>
    <w:tcPr>
      <w:shd w:val="clear" w:color="auto" w:fill="FDFACC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DEA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BD5" w:themeFill="accent6" w:themeFillTint="33"/>
      </w:tcPr>
    </w:tblStylePr>
    <w:tblStylePr w:type="band1Vert">
      <w:tblPr/>
      <w:tcPr>
        <w:shd w:val="clear" w:color="auto" w:fill="FCF698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CF698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96">
    <w:name w:val="Medium Grid 3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197">
    <w:name w:val="Medium Grid 3 Accent 1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4B6E0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31E4E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531E4E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31E4E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31E4E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6DC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A6DC1" w:themeFill="accent1" w:themeFillTint="7F"/>
      </w:tcPr>
    </w:tblStylePr>
  </w:style>
  <w:style w:type="table" w:styleId="198">
    <w:name w:val="Medium Grid 3 Accent 2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0B3C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91732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791732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91732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9173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1658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16588" w:themeFill="accent2" w:themeFillTint="7F"/>
      </w:tcPr>
    </w:tblStylePr>
  </w:style>
  <w:style w:type="table" w:styleId="199">
    <w:name w:val="Medium Grid 3 Accent 3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2CBCE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D303C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D303C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D303C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D303C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E6979D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E6979D" w:themeFill="accent3" w:themeFillTint="7F"/>
      </w:tcPr>
    </w:tblStylePr>
  </w:style>
  <w:style w:type="table" w:styleId="200">
    <w:name w:val="Medium Grid 3 Accent 4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BD4CD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05535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05535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05535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05535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7AA9A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7AA9A" w:themeFill="accent4" w:themeFillTint="7F"/>
      </w:tcPr>
    </w:tblStylePr>
  </w:style>
  <w:style w:type="table" w:styleId="201">
    <w:name w:val="Medium Grid 3 Accent 5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EEBCF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BB040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BB040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BB040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BB040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DD79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DD79F" w:themeFill="accent5" w:themeFillTint="7F"/>
      </w:tcPr>
    </w:tblStylePr>
  </w:style>
  <w:style w:type="table" w:styleId="202">
    <w:name w:val="Medium Grid 3 Accent 6"/>
    <w:basedOn w:val="88"/>
    <w:semiHidden/>
    <w:unhideWhenUsed/>
    <w:uiPriority w:val="69"/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DFACC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ED32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9ED32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9ED32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9ED32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CF698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CF698" w:themeFill="accent6" w:themeFillTint="7F"/>
      </w:tcPr>
    </w:tblStylePr>
  </w:style>
  <w:style w:type="table" w:styleId="203">
    <w:name w:val="Dark List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204">
    <w:name w:val="Dark List Accent 1"/>
    <w:basedOn w:val="88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531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90E2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E163A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E163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63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163A" w:themeFill="accent1" w:themeFillShade="BF"/>
      </w:tcPr>
    </w:tblStylePr>
  </w:style>
  <w:style w:type="table" w:styleId="205">
    <w:name w:val="Dark List Accent 2"/>
    <w:basedOn w:val="88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79173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C0B1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A112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1125" w:themeFill="accent2" w:themeFillShade="BF"/>
      </w:tcPr>
    </w:tblStylePr>
  </w:style>
  <w:style w:type="table" w:styleId="206">
    <w:name w:val="Dark List Accent 3"/>
    <w:basedOn w:val="88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CD303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6171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9232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9232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232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232C" w:themeFill="accent3" w:themeFillShade="BF"/>
      </w:tcPr>
    </w:tblStylePr>
  </w:style>
  <w:style w:type="table" w:styleId="207">
    <w:name w:val="Dark List Accent 4"/>
    <w:basedOn w:val="88"/>
    <w:semiHidden/>
    <w:unhideWhenUsed/>
    <w:qFormat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05535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71F0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C2F0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2F0F" w:themeFill="accent4" w:themeFillShade="BF"/>
      </w:tcPr>
    </w:tblStylePr>
  </w:style>
  <w:style w:type="table" w:styleId="208">
    <w:name w:val="Dark List Accent 5"/>
    <w:basedOn w:val="88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BB04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95D0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78C04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78C04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8C04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8C04" w:themeFill="accent5" w:themeFillShade="BF"/>
      </w:tcPr>
    </w:tblStylePr>
  </w:style>
  <w:style w:type="table" w:styleId="209">
    <w:name w:val="Dark List Accent 6"/>
    <w:basedOn w:val="88"/>
    <w:semiHidden/>
    <w:unhideWhenUsed/>
    <w:uiPriority w:val="70"/>
    <w:rPr>
      <w:color w:val="FFFFFF" w:themeColor="background1"/>
      <w14:textFill>
        <w14:solidFill>
          <w14:schemeClr w14:val="bg1"/>
        </w14:solidFill>
      </w14:textFill>
    </w:rPr>
    <w:tblPr>
      <w:tblStyleRowBandSize w:val="1"/>
      <w:tblStyleColBandSize w:val="1"/>
    </w:tblPr>
    <w:tcPr>
      <w:shd w:val="clear" w:color="auto" w:fill="F9ED3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0880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D9CC06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D9CC06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C06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CC06" w:themeFill="accent6" w:themeFillShade="BF"/>
      </w:tcPr>
    </w:tblStylePr>
  </w:style>
  <w:style w:type="table" w:styleId="210">
    <w:name w:val="Colorful Shading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173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917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1">
    <w:name w:val="Colorful Shading Accent 1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1732" w:themeColor="accent2" w:sz="24" w:space="0"/>
        <w:left w:val="single" w:color="531E4E" w:themeColor="accent1" w:sz="4" w:space="0"/>
        <w:bottom w:val="single" w:color="531E4E" w:themeColor="accent1" w:sz="4" w:space="0"/>
        <w:right w:val="single" w:color="531E4E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E2F2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917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31112E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31112E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112E" w:themeFill="accent1" w:themeFillShade="99"/>
      </w:tcPr>
    </w:tblStylePr>
    <w:tblStylePr w:type="band1Vert">
      <w:tblPr/>
      <w:tcPr>
        <w:shd w:val="clear" w:color="auto" w:fill="D48ACD" w:themeFill="accent1" w:themeFillTint="66"/>
      </w:tcPr>
    </w:tblStylePr>
    <w:tblStylePr w:type="band1Horz">
      <w:tblPr/>
      <w:tcPr>
        <w:shd w:val="clear" w:color="auto" w:fill="CA6DC1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2">
    <w:name w:val="Colorful Shading Accent 2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791732" w:themeColor="accent2" w:sz="24" w:space="0"/>
        <w:left w:val="single" w:color="791732" w:themeColor="accent2" w:sz="4" w:space="0"/>
        <w:bottom w:val="single" w:color="791732" w:themeColor="accent2" w:sz="4" w:space="0"/>
        <w:right w:val="single" w:color="79173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9E0E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9173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80D1D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80D1D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80D1D" w:themeFill="accent2" w:themeFillShade="99"/>
      </w:tcPr>
    </w:tblStylePr>
    <w:tblStylePr w:type="band1Vert">
      <w:tblPr/>
      <w:tcPr>
        <w:shd w:val="clear" w:color="auto" w:fill="E7839F" w:themeFill="accent2" w:themeFillTint="66"/>
      </w:tcPr>
    </w:tblStylePr>
    <w:tblStylePr w:type="band1Horz">
      <w:tblPr/>
      <w:tcPr>
        <w:shd w:val="clear" w:color="auto" w:fill="E16588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3">
    <w:name w:val="Colorful Shading Accent 3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05535" w:themeColor="accent4" w:sz="24" w:space="0"/>
        <w:left w:val="single" w:color="CD303C" w:themeColor="accent3" w:sz="4" w:space="0"/>
        <w:bottom w:val="single" w:color="CD303C" w:themeColor="accent3" w:sz="4" w:space="0"/>
        <w:right w:val="single" w:color="CD303C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AEAEB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05535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A1C23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A1C23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C23" w:themeFill="accent3" w:themeFillShade="99"/>
      </w:tcPr>
    </w:tblStylePr>
    <w:tblStylePr w:type="band1Vert">
      <w:tblPr/>
      <w:tcPr>
        <w:shd w:val="clear" w:color="auto" w:fill="EBABB0" w:themeFill="accent3" w:themeFillTint="66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214">
    <w:name w:val="Colorful Shading Accent 4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D303C" w:themeColor="accent3" w:sz="24" w:space="0"/>
        <w:left w:val="single" w:color="F05535" w:themeColor="accent4" w:sz="4" w:space="0"/>
        <w:bottom w:val="single" w:color="F05535" w:themeColor="accent4" w:sz="4" w:space="0"/>
        <w:right w:val="single" w:color="F05535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EEE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D303C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3260C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3260C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3260C" w:themeFill="accent4" w:themeFillShade="99"/>
      </w:tcPr>
    </w:tblStylePr>
    <w:tblStylePr w:type="band1Vert">
      <w:tblPr/>
      <w:tcPr>
        <w:shd w:val="clear" w:color="auto" w:fill="F8BAAE" w:themeFill="accent4" w:themeFillTint="66"/>
      </w:tcPr>
    </w:tblStylePr>
    <w:tblStylePr w:type="band1Horz">
      <w:tblPr/>
      <w:tcPr>
        <w:shd w:val="clear" w:color="auto" w:fill="F7AA9A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5">
    <w:name w:val="Colorful Shading Accent 5"/>
    <w:basedOn w:val="88"/>
    <w:semiHidden/>
    <w:unhideWhenUsed/>
    <w:qFormat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9ED32" w:themeColor="accent6" w:sz="24" w:space="0"/>
        <w:left w:val="single" w:color="FBB040" w:themeColor="accent5" w:sz="4" w:space="0"/>
        <w:bottom w:val="single" w:color="FBB040" w:themeColor="accent5" w:sz="4" w:space="0"/>
        <w:right w:val="single" w:color="FBB040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9ED32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97003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97003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7003" w:themeFill="accent5" w:themeFillShade="99"/>
      </w:tcPr>
    </w:tblStylePr>
    <w:tblStylePr w:type="band1Vert">
      <w:tblPr/>
      <w:tcPr>
        <w:shd w:val="clear" w:color="auto" w:fill="FDDFB2" w:themeFill="accent5" w:themeFillTint="66"/>
      </w:tcPr>
    </w:tblStylePr>
    <w:tblStylePr w:type="band1Horz">
      <w:tblPr/>
      <w:tcPr>
        <w:shd w:val="clear" w:color="auto" w:fill="FDD79F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6">
    <w:name w:val="Colorful Shading Accent 6"/>
    <w:basedOn w:val="88"/>
    <w:semiHidden/>
    <w:unhideWhenUsed/>
    <w:uiPriority w:val="7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BB040" w:themeColor="accent5" w:sz="24" w:space="0"/>
        <w:left w:val="single" w:color="F9ED32" w:themeColor="accent6" w:sz="4" w:space="0"/>
        <w:bottom w:val="single" w:color="F9ED32" w:themeColor="accent6" w:sz="4" w:space="0"/>
        <w:right w:val="single" w:color="F9ED32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FD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BB040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AEA405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AEA405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A405" w:themeFill="accent6" w:themeFillShade="99"/>
      </w:tcPr>
    </w:tblStylePr>
    <w:tblStylePr w:type="band1Vert">
      <w:tblPr/>
      <w:tcPr>
        <w:shd w:val="clear" w:color="auto" w:fill="FCF7AC" w:themeFill="accent6" w:themeFillTint="66"/>
      </w:tcPr>
    </w:tblStylePr>
    <w:tblStylePr w:type="band1Horz">
      <w:tblPr/>
      <w:tcPr>
        <w:shd w:val="clear" w:color="auto" w:fill="FCF698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217">
    <w:name w:val="Colorful List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01227" w:themeFill="accent2" w:themeFillShade="CC"/>
      </w:tcPr>
    </w:tblStylePr>
    <w:tblStylePr w:type="lastRow">
      <w:rPr>
        <w:b/>
        <w:bCs/>
        <w:color w:val="61122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18">
    <w:name w:val="Colorful List Accent 1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4E2F2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01227" w:themeFill="accent2" w:themeFillShade="CC"/>
      </w:tcPr>
    </w:tblStylePr>
    <w:tblStylePr w:type="lastRow">
      <w:rPr>
        <w:b/>
        <w:bCs/>
        <w:color w:val="61122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B6E0" w:themeFill="accent1" w:themeFillTint="3F"/>
      </w:tcPr>
    </w:tblStylePr>
    <w:tblStylePr w:type="band1Horz">
      <w:tblPr/>
      <w:tcPr>
        <w:shd w:val="clear" w:color="auto" w:fill="E9C4E6" w:themeFill="accent1" w:themeFillTint="33"/>
      </w:tcPr>
    </w:tblStylePr>
  </w:style>
  <w:style w:type="table" w:styleId="219">
    <w:name w:val="Colorful List Accent 2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9E0E7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01227" w:themeFill="accent2" w:themeFillShade="CC"/>
      </w:tcPr>
    </w:tblStylePr>
    <w:tblStylePr w:type="lastRow">
      <w:rPr>
        <w:b/>
        <w:bCs/>
        <w:color w:val="61122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B3C3" w:themeFill="accent2" w:themeFillTint="3F"/>
      </w:tcPr>
    </w:tblStylePr>
    <w:tblStylePr w:type="band1Horz">
      <w:tblPr/>
      <w:tcPr>
        <w:shd w:val="clear" w:color="auto" w:fill="F3C1CF" w:themeFill="accent2" w:themeFillTint="33"/>
      </w:tcPr>
    </w:tblStylePr>
  </w:style>
  <w:style w:type="table" w:styleId="220">
    <w:name w:val="Colorful List Accent 3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AEAEB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DA3210" w:themeFill="accent4" w:themeFillShade="CC"/>
      </w:tcPr>
    </w:tblStylePr>
    <w:tblStylePr w:type="lastRow">
      <w:rPr>
        <w:b/>
        <w:bCs/>
        <w:color w:val="DA331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BCE" w:themeFill="accent3" w:themeFillTint="3F"/>
      </w:tcPr>
    </w:tblStylePr>
    <w:tblStylePr w:type="band1Horz">
      <w:tblPr/>
      <w:tcPr>
        <w:shd w:val="clear" w:color="auto" w:fill="F5D5D7" w:themeFill="accent3" w:themeFillTint="33"/>
      </w:tcPr>
    </w:tblStylePr>
  </w:style>
  <w:style w:type="table" w:styleId="221">
    <w:name w:val="Colorful List Accent 4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DEEEB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A3262F" w:themeFill="accent3" w:themeFillShade="CC"/>
      </w:tcPr>
    </w:tblStylePr>
    <w:tblStylePr w:type="lastRow">
      <w:rPr>
        <w:b/>
        <w:bCs/>
        <w:color w:val="A4263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4CD" w:themeFill="accent4" w:themeFillTint="3F"/>
      </w:tcPr>
    </w:tblStylePr>
    <w:tblStylePr w:type="band1Horz">
      <w:tblPr/>
      <w:tcPr>
        <w:shd w:val="clear" w:color="auto" w:fill="FBDCD6" w:themeFill="accent4" w:themeFillTint="33"/>
      </w:tcPr>
    </w:tblStylePr>
  </w:style>
  <w:style w:type="table" w:styleId="222">
    <w:name w:val="Colorful List Accent 5"/>
    <w:basedOn w:val="88"/>
    <w:semiHidden/>
    <w:unhideWhenUsed/>
    <w:qFormat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7EC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E8DA06" w:themeFill="accent6" w:themeFillShade="CC"/>
      </w:tcPr>
    </w:tblStylePr>
    <w:tblStylePr w:type="lastRow">
      <w:rPr>
        <w:b/>
        <w:bCs/>
        <w:color w:val="E8DB07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shd w:val="clear" w:color="auto" w:fill="FEEFD8" w:themeFill="accent5" w:themeFillTint="33"/>
      </w:tcPr>
    </w:tblStylePr>
  </w:style>
  <w:style w:type="table" w:styleId="223">
    <w:name w:val="Colorful List Accent 6"/>
    <w:basedOn w:val="88"/>
    <w:semiHidden/>
    <w:unhideWhenUsed/>
    <w:uiPriority w:val="72"/>
    <w:rPr>
      <w:color w:val="000000" w:themeColor="text1"/>
      <w14:textFill>
        <w14:solidFill>
          <w14:schemeClr w14:val="tx1"/>
        </w14:solidFill>
      </w14:textFill>
    </w:rPr>
    <w:tblPr>
      <w:tblStyleRowBandSize w:val="1"/>
      <w:tblStyleColBandSize w:val="1"/>
    </w:tblPr>
    <w:tcPr>
      <w:shd w:val="clear" w:color="auto" w:fill="FEFDEA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69505" w:themeFill="accent5" w:themeFillShade="CC"/>
      </w:tcPr>
    </w:tblStylePr>
    <w:tblStylePr w:type="lastRow">
      <w:rPr>
        <w:b/>
        <w:bCs/>
        <w:color w:val="F79605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FACC" w:themeFill="accent6" w:themeFillTint="3F"/>
      </w:tcPr>
    </w:tblStylePr>
    <w:tblStylePr w:type="band1Horz">
      <w:tblPr/>
      <w:tcPr>
        <w:shd w:val="clear" w:color="auto" w:fill="FDFBD5" w:themeFill="accent6" w:themeFillTint="33"/>
      </w:tcPr>
    </w:tblStylePr>
  </w:style>
  <w:style w:type="table" w:styleId="224">
    <w:name w:val="Colorful Grid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225">
    <w:name w:val="Colorful Grid Accent 1"/>
    <w:basedOn w:val="88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E9C4E6" w:themeFill="accent1" w:themeFillTint="33"/>
    </w:tcPr>
    <w:tblStylePr w:type="firstRow">
      <w:rPr>
        <w:b/>
        <w:bCs/>
      </w:rPr>
      <w:tblPr/>
      <w:tcPr>
        <w:shd w:val="clear" w:color="auto" w:fill="D48ACD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48ACD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E163A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E163A" w:themeFill="accent1" w:themeFillShade="BF"/>
      </w:tcPr>
    </w:tblStylePr>
    <w:tblStylePr w:type="band1Vert">
      <w:tblPr/>
      <w:tcPr>
        <w:shd w:val="clear" w:color="auto" w:fill="CA6DC1" w:themeFill="accent1" w:themeFillTint="7F"/>
      </w:tcPr>
    </w:tblStylePr>
    <w:tblStylePr w:type="band1Horz">
      <w:tblPr/>
      <w:tcPr>
        <w:shd w:val="clear" w:color="auto" w:fill="CA6DC1" w:themeFill="accent1" w:themeFillTint="7F"/>
      </w:tcPr>
    </w:tblStylePr>
  </w:style>
  <w:style w:type="table" w:styleId="226">
    <w:name w:val="Colorful Grid Accent 2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3C1CF" w:themeFill="accent2" w:themeFillTint="33"/>
    </w:tcPr>
    <w:tblStylePr w:type="firstRow">
      <w:rPr>
        <w:b/>
        <w:bCs/>
      </w:rPr>
      <w:tblPr/>
      <w:tcPr>
        <w:shd w:val="clear" w:color="auto" w:fill="E7839F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7839F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A1125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A1125" w:themeFill="accent2" w:themeFillShade="BF"/>
      </w:tcPr>
    </w:tblStylePr>
    <w:tblStylePr w:type="band1Vert">
      <w:tblPr/>
      <w:tcPr>
        <w:shd w:val="clear" w:color="auto" w:fill="E16588" w:themeFill="accent2" w:themeFillTint="7F"/>
      </w:tcPr>
    </w:tblStylePr>
    <w:tblStylePr w:type="band1Horz">
      <w:tblPr/>
      <w:tcPr>
        <w:shd w:val="clear" w:color="auto" w:fill="E16588" w:themeFill="accent2" w:themeFillTint="7F"/>
      </w:tcPr>
    </w:tblStylePr>
  </w:style>
  <w:style w:type="table" w:styleId="227">
    <w:name w:val="Colorful Grid Accent 3"/>
    <w:basedOn w:val="88"/>
    <w:semiHidden/>
    <w:unhideWhenUsed/>
    <w:qFormat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5D5D7" w:themeFill="accent3" w:themeFillTint="33"/>
    </w:tcPr>
    <w:tblStylePr w:type="firstRow">
      <w:rPr>
        <w:b/>
        <w:bCs/>
      </w:rPr>
      <w:tblPr/>
      <w:tcPr>
        <w:shd w:val="clear" w:color="auto" w:fill="EBABB0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BABB0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9232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9232C" w:themeFill="accent3" w:themeFillShade="BF"/>
      </w:tcPr>
    </w:tblStylePr>
    <w:tblStylePr w:type="band1Vert">
      <w:tblPr/>
      <w:tcPr>
        <w:shd w:val="clear" w:color="auto" w:fill="E6979D" w:themeFill="accent3" w:themeFillTint="7F"/>
      </w:tcPr>
    </w:tblStylePr>
    <w:tblStylePr w:type="band1Horz">
      <w:tblPr/>
      <w:tcPr>
        <w:shd w:val="clear" w:color="auto" w:fill="E6979D" w:themeFill="accent3" w:themeFillTint="7F"/>
      </w:tcPr>
    </w:tblStylePr>
  </w:style>
  <w:style w:type="table" w:styleId="228">
    <w:name w:val="Colorful Grid Accent 4"/>
    <w:basedOn w:val="88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BDCD6" w:themeFill="accent4" w:themeFillTint="33"/>
    </w:tcPr>
    <w:tblStylePr w:type="firstRow">
      <w:rPr>
        <w:b/>
        <w:bCs/>
      </w:rPr>
      <w:tblPr/>
      <w:tcPr>
        <w:shd w:val="clear" w:color="auto" w:fill="F8BAAE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BAAE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C2F0F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C2F0F" w:themeFill="accent4" w:themeFillShade="BF"/>
      </w:tcPr>
    </w:tblStylePr>
    <w:tblStylePr w:type="band1Vert">
      <w:tblPr/>
      <w:tcPr>
        <w:shd w:val="clear" w:color="auto" w:fill="F7AA9A" w:themeFill="accent4" w:themeFillTint="7F"/>
      </w:tcPr>
    </w:tblStylePr>
    <w:tblStylePr w:type="band1Horz">
      <w:tblPr/>
      <w:tcPr>
        <w:shd w:val="clear" w:color="auto" w:fill="F7AA9A" w:themeFill="accent4" w:themeFillTint="7F"/>
      </w:tcPr>
    </w:tblStylePr>
  </w:style>
  <w:style w:type="table" w:styleId="229">
    <w:name w:val="Colorful Grid Accent 5"/>
    <w:basedOn w:val="88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EEFD8" w:themeFill="accent5" w:themeFillTint="33"/>
    </w:tcPr>
    <w:tblStylePr w:type="firstRow">
      <w:rPr>
        <w:b/>
        <w:bCs/>
      </w:rPr>
      <w:tblPr/>
      <w:tcPr>
        <w:shd w:val="clear" w:color="auto" w:fill="FDDFB2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DDFB2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78C04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78C04" w:themeFill="accent5" w:themeFillShade="BF"/>
      </w:tcPr>
    </w:tblStylePr>
    <w:tblStylePr w:type="band1Vert">
      <w:tblPr/>
      <w:tcPr>
        <w:shd w:val="clear" w:color="auto" w:fill="FDD79F" w:themeFill="accent5" w:themeFillTint="7F"/>
      </w:tcPr>
    </w:tblStylePr>
    <w:tblStylePr w:type="band1Horz">
      <w:tblPr/>
      <w:tcPr>
        <w:shd w:val="clear" w:color="auto" w:fill="FDD79F" w:themeFill="accent5" w:themeFillTint="7F"/>
      </w:tcPr>
    </w:tblStylePr>
  </w:style>
  <w:style w:type="table" w:styleId="230">
    <w:name w:val="Colorful Grid Accent 6"/>
    <w:basedOn w:val="88"/>
    <w:semiHidden/>
    <w:unhideWhenUsed/>
    <w:uiPriority w:val="73"/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</w:tblPr>
    <w:tcPr>
      <w:shd w:val="clear" w:color="auto" w:fill="FDFBD5" w:themeFill="accent6" w:themeFillTint="33"/>
    </w:tcPr>
    <w:tblStylePr w:type="firstRow">
      <w:rPr>
        <w:b/>
        <w:bCs/>
      </w:rPr>
      <w:tblPr/>
      <w:tcPr>
        <w:shd w:val="clear" w:color="auto" w:fill="FCF7AC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CF7AC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9CC06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D9CC06" w:themeFill="accent6" w:themeFillShade="BF"/>
      </w:tcPr>
    </w:tblStylePr>
    <w:tblStylePr w:type="band1Vert">
      <w:tblPr/>
      <w:tcPr>
        <w:shd w:val="clear" w:color="auto" w:fill="FCF698" w:themeFill="accent6" w:themeFillTint="7F"/>
      </w:tcPr>
    </w:tblStylePr>
    <w:tblStylePr w:type="band1Horz">
      <w:tblPr/>
      <w:tcPr>
        <w:shd w:val="clear" w:color="auto" w:fill="FCF698" w:themeFill="accent6" w:themeFillTint="7F"/>
      </w:tcPr>
    </w:tblStylePr>
  </w:style>
  <w:style w:type="character" w:styleId="232">
    <w:name w:val="Strong"/>
    <w:basedOn w:val="231"/>
    <w:semiHidden/>
    <w:qFormat/>
    <w:uiPriority w:val="22"/>
    <w:rPr>
      <w:rFonts w:ascii="Microsoft YaHei UI" w:hAnsi="Microsoft YaHei UI" w:eastAsia="Microsoft YaHei UI"/>
      <w:b/>
      <w:bCs/>
      <w:color w:val="F05535" w:themeColor="accent4"/>
      <w14:textFill>
        <w14:solidFill>
          <w14:schemeClr w14:val="accent4"/>
        </w14:solidFill>
      </w14:textFill>
    </w:rPr>
  </w:style>
  <w:style w:type="character" w:styleId="233">
    <w:name w:val="endnote reference"/>
    <w:basedOn w:val="231"/>
    <w:semiHidden/>
    <w:unhideWhenUsed/>
    <w:uiPriority w:val="99"/>
    <w:rPr>
      <w:rFonts w:ascii="Microsoft YaHei UI" w:hAnsi="Microsoft YaHei UI" w:eastAsia="Microsoft YaHei UI"/>
      <w:vertAlign w:val="superscript"/>
    </w:rPr>
  </w:style>
  <w:style w:type="character" w:styleId="234">
    <w:name w:val="page number"/>
    <w:basedOn w:val="231"/>
    <w:semiHidden/>
    <w:unhideWhenUsed/>
    <w:uiPriority w:val="99"/>
    <w:rPr>
      <w:rFonts w:ascii="Microsoft YaHei UI" w:hAnsi="Microsoft YaHei UI" w:eastAsia="Microsoft YaHei UI"/>
    </w:rPr>
  </w:style>
  <w:style w:type="character" w:styleId="235">
    <w:name w:val="FollowedHyperlink"/>
    <w:basedOn w:val="231"/>
    <w:semiHidden/>
    <w:unhideWhenUsed/>
    <w:uiPriority w:val="99"/>
    <w:rPr>
      <w:rFonts w:ascii="Microsoft YaHei UI" w:hAnsi="Microsoft YaHei UI" w:eastAsia="Microsoft YaHei UI"/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36">
    <w:name w:val="Emphasis"/>
    <w:basedOn w:val="231"/>
    <w:uiPriority w:val="20"/>
    <w:rPr>
      <w:rFonts w:ascii="Microsoft YaHei UI" w:hAnsi="Microsoft YaHei UI" w:eastAsia="Microsoft YaHei UI"/>
      <w:i/>
      <w:iCs/>
    </w:rPr>
  </w:style>
  <w:style w:type="character" w:styleId="237">
    <w:name w:val="line number"/>
    <w:basedOn w:val="231"/>
    <w:semiHidden/>
    <w:unhideWhenUsed/>
    <w:qFormat/>
    <w:uiPriority w:val="99"/>
    <w:rPr>
      <w:rFonts w:ascii="Microsoft YaHei UI" w:hAnsi="Microsoft YaHei UI" w:eastAsia="Microsoft YaHei UI"/>
    </w:rPr>
  </w:style>
  <w:style w:type="character" w:styleId="238">
    <w:name w:val="HTML Definition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39">
    <w:name w:val="HTML Typewriter"/>
    <w:basedOn w:val="231"/>
    <w:semiHidden/>
    <w:unhideWhenUsed/>
    <w:qFormat/>
    <w:uiPriority w:val="99"/>
    <w:rPr>
      <w:rFonts w:ascii="Microsoft YaHei UI" w:hAnsi="Microsoft YaHei UI" w:eastAsia="Microsoft YaHei UI"/>
      <w:sz w:val="20"/>
      <w:szCs w:val="20"/>
    </w:rPr>
  </w:style>
  <w:style w:type="character" w:styleId="240">
    <w:name w:val="HTML Acronym"/>
    <w:basedOn w:val="231"/>
    <w:semiHidden/>
    <w:unhideWhenUsed/>
    <w:uiPriority w:val="99"/>
    <w:rPr>
      <w:rFonts w:ascii="Microsoft YaHei UI" w:hAnsi="Microsoft YaHei UI" w:eastAsia="Microsoft YaHei UI"/>
    </w:rPr>
  </w:style>
  <w:style w:type="character" w:styleId="241">
    <w:name w:val="HTML Variable"/>
    <w:basedOn w:val="231"/>
    <w:semiHidden/>
    <w:unhideWhenUsed/>
    <w:uiPriority w:val="99"/>
    <w:rPr>
      <w:rFonts w:ascii="Microsoft YaHei UI" w:hAnsi="Microsoft YaHei UI" w:eastAsia="Microsoft YaHei UI"/>
      <w:i/>
      <w:iCs/>
    </w:rPr>
  </w:style>
  <w:style w:type="character" w:styleId="242">
    <w:name w:val="Hyperlink"/>
    <w:basedOn w:val="231"/>
    <w:semiHidden/>
    <w:unhideWhenUsed/>
    <w:qFormat/>
    <w:uiPriority w:val="99"/>
    <w:rPr>
      <w:rFonts w:ascii="Microsoft YaHei UI" w:hAnsi="Microsoft YaHei UI" w:eastAsia="Microsoft YaHei UI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43">
    <w:name w:val="HTML Code"/>
    <w:basedOn w:val="231"/>
    <w:semiHidden/>
    <w:unhideWhenUsed/>
    <w:uiPriority w:val="99"/>
    <w:rPr>
      <w:rFonts w:ascii="Microsoft YaHei UI" w:hAnsi="Microsoft YaHei UI" w:eastAsia="Microsoft YaHei UI"/>
      <w:sz w:val="20"/>
      <w:szCs w:val="20"/>
    </w:rPr>
  </w:style>
  <w:style w:type="character" w:styleId="244">
    <w:name w:val="annotation reference"/>
    <w:basedOn w:val="231"/>
    <w:semiHidden/>
    <w:unhideWhenUsed/>
    <w:uiPriority w:val="99"/>
    <w:rPr>
      <w:rFonts w:ascii="Microsoft YaHei UI" w:hAnsi="Microsoft YaHei UI" w:eastAsia="Microsoft YaHei UI"/>
      <w:sz w:val="16"/>
      <w:szCs w:val="16"/>
    </w:rPr>
  </w:style>
  <w:style w:type="character" w:styleId="245">
    <w:name w:val="HTML Cite"/>
    <w:basedOn w:val="231"/>
    <w:semiHidden/>
    <w:unhideWhenUsed/>
    <w:qFormat/>
    <w:uiPriority w:val="99"/>
    <w:rPr>
      <w:rFonts w:ascii="Microsoft YaHei UI" w:hAnsi="Microsoft YaHei UI" w:eastAsia="Microsoft YaHei UI"/>
      <w:i/>
      <w:iCs/>
    </w:rPr>
  </w:style>
  <w:style w:type="character" w:styleId="246">
    <w:name w:val="footnote reference"/>
    <w:basedOn w:val="231"/>
    <w:semiHidden/>
    <w:unhideWhenUsed/>
    <w:uiPriority w:val="99"/>
    <w:rPr>
      <w:rFonts w:ascii="Microsoft YaHei UI" w:hAnsi="Microsoft YaHei UI" w:eastAsia="Microsoft YaHei UI"/>
      <w:vertAlign w:val="superscript"/>
    </w:rPr>
  </w:style>
  <w:style w:type="character" w:styleId="247">
    <w:name w:val="HTML Keyboard"/>
    <w:basedOn w:val="231"/>
    <w:semiHidden/>
    <w:unhideWhenUsed/>
    <w:qFormat/>
    <w:uiPriority w:val="99"/>
    <w:rPr>
      <w:rFonts w:ascii="Microsoft YaHei UI" w:hAnsi="Microsoft YaHei UI" w:eastAsia="Microsoft YaHei UI"/>
      <w:sz w:val="20"/>
      <w:szCs w:val="20"/>
    </w:rPr>
  </w:style>
  <w:style w:type="character" w:styleId="248">
    <w:name w:val="HTML Sample"/>
    <w:basedOn w:val="231"/>
    <w:semiHidden/>
    <w:unhideWhenUsed/>
    <w:uiPriority w:val="99"/>
    <w:rPr>
      <w:rFonts w:ascii="Microsoft YaHei UI" w:hAnsi="Microsoft YaHei UI" w:eastAsia="Microsoft YaHei UI"/>
      <w:sz w:val="24"/>
      <w:szCs w:val="24"/>
    </w:rPr>
  </w:style>
  <w:style w:type="character" w:customStyle="1" w:styleId="249">
    <w:name w:val="正文文本 字符"/>
    <w:basedOn w:val="231"/>
    <w:link w:val="34"/>
    <w:semiHidden/>
    <w:qFormat/>
    <w:uiPriority w:val="1"/>
    <w:rPr>
      <w:rFonts w:ascii="Microsoft YaHei UI" w:hAnsi="Microsoft YaHei UI" w:eastAsia="Microsoft YaHei UI" w:cs="Georgia"/>
    </w:rPr>
  </w:style>
  <w:style w:type="character" w:customStyle="1" w:styleId="250">
    <w:name w:val="标题 1 字符"/>
    <w:basedOn w:val="231"/>
    <w:link w:val="3"/>
    <w:qFormat/>
    <w:uiPriority w:val="9"/>
    <w:rPr>
      <w:rFonts w:ascii="Microsoft YaHei UI" w:hAnsi="Microsoft YaHei UI" w:eastAsia="Microsoft YaHei UI" w:cs="Georgia"/>
      <w:b/>
      <w:bCs/>
      <w:color w:val="F05535" w:themeColor="accent4"/>
      <w:sz w:val="28"/>
      <w14:textFill>
        <w14:solidFill>
          <w14:schemeClr w14:val="accent4"/>
        </w14:solidFill>
      </w14:textFill>
    </w:rPr>
  </w:style>
  <w:style w:type="paragraph" w:styleId="251">
    <w:name w:val="List Paragraph"/>
    <w:basedOn w:val="34"/>
    <w:semiHidden/>
    <w:qFormat/>
    <w:uiPriority w:val="1"/>
    <w:pPr>
      <w:numPr>
        <w:ilvl w:val="0"/>
        <w:numId w:val="11"/>
      </w:numPr>
      <w:spacing w:after="120"/>
    </w:pPr>
    <w:rPr>
      <w:szCs w:val="24"/>
    </w:rPr>
  </w:style>
  <w:style w:type="paragraph" w:customStyle="1" w:styleId="252">
    <w:name w:val="表格段落"/>
    <w:basedOn w:val="1"/>
    <w:uiPriority w:val="1"/>
    <w:rPr>
      <w:rFonts w:cs="Times New Roman"/>
      <w:sz w:val="24"/>
      <w:szCs w:val="24"/>
    </w:rPr>
  </w:style>
  <w:style w:type="character" w:customStyle="1" w:styleId="253">
    <w:name w:val="页眉 字符"/>
    <w:basedOn w:val="231"/>
    <w:link w:val="57"/>
    <w:semiHidden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54">
    <w:name w:val="页脚 字符"/>
    <w:basedOn w:val="231"/>
    <w:link w:val="55"/>
    <w:semiHidden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55">
    <w:name w:val="标题 字符"/>
    <w:basedOn w:val="231"/>
    <w:link w:val="84"/>
    <w:qFormat/>
    <w:uiPriority w:val="10"/>
    <w:rPr>
      <w:rFonts w:ascii="Microsoft YaHei UI" w:hAnsi="Microsoft YaHei UI" w:eastAsia="Microsoft YaHei UI" w:cs="Georgia"/>
      <w:b/>
      <w:bCs/>
      <w:color w:val="F05535" w:themeColor="accent4"/>
      <w:sz w:val="48"/>
      <w:szCs w:val="42"/>
      <w14:textFill>
        <w14:solidFill>
          <w14:schemeClr w14:val="accent4"/>
        </w14:solidFill>
      </w14:textFill>
    </w:rPr>
  </w:style>
  <w:style w:type="paragraph" w:customStyle="1" w:styleId="256">
    <w:name w:val="信息"/>
    <w:basedOn w:val="34"/>
    <w:qFormat/>
    <w:uiPriority w:val="1"/>
    <w:pPr>
      <w:kinsoku w:val="0"/>
      <w:overflowPunct w:val="0"/>
      <w:spacing w:before="4" w:line="192" w:lineRule="auto"/>
    </w:pPr>
    <w:rPr>
      <w:color w:val="FFFFFF" w:themeColor="background1"/>
      <w:szCs w:val="17"/>
      <w14:textFill>
        <w14:solidFill>
          <w14:schemeClr w14:val="bg1"/>
        </w14:solidFill>
      </w14:textFill>
    </w:rPr>
  </w:style>
  <w:style w:type="paragraph" w:customStyle="1" w:styleId="257">
    <w:name w:val="日期1"/>
    <w:basedOn w:val="34"/>
    <w:qFormat/>
    <w:uiPriority w:val="0"/>
    <w:pPr>
      <w:kinsoku w:val="0"/>
      <w:overflowPunct w:val="0"/>
    </w:pPr>
    <w:rPr>
      <w:b/>
      <w:color w:val="000000" w:themeColor="text1"/>
      <w:sz w:val="18"/>
      <w14:textFill>
        <w14:solidFill>
          <w14:schemeClr w14:val="tx1"/>
        </w14:solidFill>
      </w14:textFill>
    </w:rPr>
  </w:style>
  <w:style w:type="character" w:styleId="258">
    <w:name w:val="Placeholder Text"/>
    <w:basedOn w:val="231"/>
    <w:semiHidden/>
    <w:uiPriority w:val="99"/>
    <w:rPr>
      <w:rFonts w:ascii="Microsoft YaHei UI" w:hAnsi="Microsoft YaHei UI" w:eastAsia="Microsoft YaHei UI"/>
      <w:color w:val="808080"/>
    </w:rPr>
  </w:style>
  <w:style w:type="character" w:customStyle="1" w:styleId="259">
    <w:name w:val="日期 字符"/>
    <w:basedOn w:val="231"/>
    <w:link w:val="50"/>
    <w:uiPriority w:val="99"/>
    <w:rPr>
      <w:rFonts w:ascii="Microsoft YaHei UI" w:hAnsi="Microsoft YaHei UI" w:eastAsia="Microsoft YaHei UI" w:cs="Georgia"/>
      <w:sz w:val="22"/>
      <w:szCs w:val="22"/>
    </w:rPr>
  </w:style>
  <w:style w:type="paragraph" w:styleId="260">
    <w:name w:val="No Spacing"/>
    <w:qFormat/>
    <w:uiPriority w:val="1"/>
    <w:pPr>
      <w:widowControl w:val="0"/>
      <w:autoSpaceDE w:val="0"/>
      <w:autoSpaceDN w:val="0"/>
      <w:adjustRightInd w:val="0"/>
    </w:pPr>
    <w:rPr>
      <w:rFonts w:ascii="Microsoft YaHei UI" w:hAnsi="Microsoft YaHei UI" w:eastAsia="Microsoft YaHei UI" w:cs="Georgia"/>
      <w:sz w:val="8"/>
      <w:szCs w:val="22"/>
      <w:lang w:val="en-US" w:eastAsia="zh-CN" w:bidi="ar-SA"/>
    </w:rPr>
  </w:style>
  <w:style w:type="character" w:customStyle="1" w:styleId="261">
    <w:name w:val="标题 2 字符"/>
    <w:basedOn w:val="231"/>
    <w:link w:val="4"/>
    <w:qFormat/>
    <w:uiPriority w:val="9"/>
    <w:rPr>
      <w:rFonts w:ascii="Microsoft YaHei UI" w:hAnsi="Microsoft YaHei UI" w:eastAsia="Microsoft YaHei UI" w:cs="Georgia"/>
      <w:b/>
      <w:bCs/>
      <w:color w:val="531E4E" w:themeColor="accent1"/>
      <w:sz w:val="24"/>
      <w:u w:val="single"/>
      <w14:textFill>
        <w14:solidFill>
          <w14:schemeClr w14:val="accent1"/>
        </w14:solidFill>
      </w14:textFill>
    </w:rPr>
  </w:style>
  <w:style w:type="paragraph" w:customStyle="1" w:styleId="262">
    <w:name w:val="工作经验"/>
    <w:basedOn w:val="1"/>
    <w:qFormat/>
    <w:uiPriority w:val="0"/>
    <w:pPr>
      <w:widowControl/>
      <w:autoSpaceDE/>
      <w:autoSpaceDN/>
      <w:adjustRightInd/>
      <w:spacing w:after="200"/>
    </w:pPr>
    <w:rPr>
      <w:rFonts w:cstheme="minorBidi"/>
      <w:szCs w:val="24"/>
    </w:rPr>
  </w:style>
  <w:style w:type="character" w:customStyle="1" w:styleId="263">
    <w:name w:val="批注框文本 字符"/>
    <w:basedOn w:val="231"/>
    <w:link w:val="54"/>
    <w:semiHidden/>
    <w:qFormat/>
    <w:uiPriority w:val="99"/>
    <w:rPr>
      <w:rFonts w:ascii="Microsoft YaHei UI" w:hAnsi="Microsoft YaHei UI" w:eastAsia="Microsoft YaHei UI" w:cs="Tahoma"/>
      <w:sz w:val="16"/>
      <w:szCs w:val="16"/>
    </w:rPr>
  </w:style>
  <w:style w:type="character" w:customStyle="1" w:styleId="264">
    <w:name w:val="标题 3 字符"/>
    <w:basedOn w:val="231"/>
    <w:link w:val="5"/>
    <w:semiHidden/>
    <w:qFormat/>
    <w:uiPriority w:val="9"/>
    <w:rPr>
      <w:rFonts w:ascii="Microsoft YaHei UI" w:hAnsi="Microsoft YaHei UI" w:eastAsia="Microsoft YaHei UI" w:cstheme="majorBidi"/>
      <w:color w:val="2A0F27" w:themeColor="accent1" w:themeShade="80"/>
      <w:sz w:val="24"/>
      <w:szCs w:val="24"/>
    </w:rPr>
  </w:style>
  <w:style w:type="character" w:customStyle="1" w:styleId="265">
    <w:name w:val="标题 4 字符"/>
    <w:basedOn w:val="231"/>
    <w:link w:val="6"/>
    <w:semiHidden/>
    <w:qFormat/>
    <w:uiPriority w:val="9"/>
    <w:rPr>
      <w:rFonts w:ascii="Microsoft YaHei UI" w:hAnsi="Microsoft YaHei UI" w:eastAsia="Microsoft YaHei UI" w:cstheme="majorBidi"/>
      <w:i/>
      <w:iCs/>
      <w:color w:val="3E163A" w:themeColor="accent1" w:themeShade="BF"/>
      <w:sz w:val="22"/>
      <w:szCs w:val="22"/>
    </w:rPr>
  </w:style>
  <w:style w:type="character" w:customStyle="1" w:styleId="266">
    <w:name w:val="标题 5 字符"/>
    <w:basedOn w:val="231"/>
    <w:link w:val="7"/>
    <w:semiHidden/>
    <w:qFormat/>
    <w:uiPriority w:val="9"/>
    <w:rPr>
      <w:rFonts w:ascii="Microsoft YaHei UI" w:hAnsi="Microsoft YaHei UI" w:eastAsia="Microsoft YaHei UI" w:cstheme="majorBidi"/>
      <w:color w:val="3E163A" w:themeColor="accent1" w:themeShade="BF"/>
      <w:sz w:val="22"/>
      <w:szCs w:val="22"/>
    </w:rPr>
  </w:style>
  <w:style w:type="character" w:customStyle="1" w:styleId="267">
    <w:name w:val="标题 6 字符"/>
    <w:basedOn w:val="231"/>
    <w:link w:val="8"/>
    <w:semiHidden/>
    <w:qFormat/>
    <w:uiPriority w:val="9"/>
    <w:rPr>
      <w:rFonts w:ascii="Microsoft YaHei UI" w:hAnsi="Microsoft YaHei UI" w:eastAsia="Microsoft YaHei UI" w:cstheme="majorBidi"/>
      <w:color w:val="2A0F27" w:themeColor="accent1" w:themeShade="80"/>
      <w:sz w:val="22"/>
      <w:szCs w:val="22"/>
    </w:rPr>
  </w:style>
  <w:style w:type="character" w:customStyle="1" w:styleId="268">
    <w:name w:val="标题 7 字符"/>
    <w:basedOn w:val="231"/>
    <w:link w:val="9"/>
    <w:semiHidden/>
    <w:uiPriority w:val="9"/>
    <w:rPr>
      <w:rFonts w:ascii="Microsoft YaHei UI" w:hAnsi="Microsoft YaHei UI" w:eastAsia="Microsoft YaHei UI" w:cstheme="majorBidi"/>
      <w:i/>
      <w:iCs/>
      <w:color w:val="2A0F27" w:themeColor="accent1" w:themeShade="80"/>
      <w:sz w:val="22"/>
      <w:szCs w:val="22"/>
    </w:rPr>
  </w:style>
  <w:style w:type="character" w:customStyle="1" w:styleId="269">
    <w:name w:val="标题 8 字符"/>
    <w:basedOn w:val="231"/>
    <w:link w:val="10"/>
    <w:semiHidden/>
    <w:uiPriority w:val="9"/>
    <w:rPr>
      <w:rFonts w:ascii="Microsoft YaHei UI" w:hAnsi="Microsoft YaHei UI" w:eastAsia="Microsoft YaHei UI" w:cstheme="majorBidi"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70">
    <w:name w:val="标题 9 字符"/>
    <w:basedOn w:val="231"/>
    <w:link w:val="11"/>
    <w:semiHidden/>
    <w:uiPriority w:val="9"/>
    <w:rPr>
      <w:rFonts w:ascii="Microsoft YaHei UI" w:hAnsi="Microsoft YaHei UI" w:eastAsia="Microsoft YaHei UI" w:cstheme="majorBidi"/>
      <w:i/>
      <w:iCs/>
      <w:color w:val="262626" w:themeColor="text1" w:themeTint="D9"/>
      <w:sz w:val="21"/>
      <w:szCs w:val="21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271">
    <w:name w:val="Bibliography"/>
    <w:basedOn w:val="1"/>
    <w:next w:val="1"/>
    <w:semiHidden/>
    <w:unhideWhenUsed/>
    <w:qFormat/>
    <w:uiPriority w:val="37"/>
  </w:style>
  <w:style w:type="character" w:customStyle="1" w:styleId="272">
    <w:name w:val="正文文本 2 字符"/>
    <w:basedOn w:val="231"/>
    <w:link w:val="76"/>
    <w:semiHidden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73">
    <w:name w:val="正文文本 3 字符"/>
    <w:basedOn w:val="231"/>
    <w:link w:val="31"/>
    <w:semiHidden/>
    <w:qFormat/>
    <w:uiPriority w:val="99"/>
    <w:rPr>
      <w:rFonts w:ascii="Microsoft YaHei UI" w:hAnsi="Microsoft YaHei UI" w:eastAsia="Microsoft YaHei UI" w:cs="Georgia"/>
      <w:sz w:val="16"/>
      <w:szCs w:val="16"/>
    </w:rPr>
  </w:style>
  <w:style w:type="character" w:customStyle="1" w:styleId="274">
    <w:name w:val="正文文本首行缩进 字符"/>
    <w:basedOn w:val="249"/>
    <w:link w:val="86"/>
    <w:semiHidden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75">
    <w:name w:val="正文文本缩进 字符"/>
    <w:basedOn w:val="231"/>
    <w:link w:val="35"/>
    <w:semiHidden/>
    <w:qFormat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76">
    <w:name w:val="正文文本首行缩进 2 字符"/>
    <w:basedOn w:val="275"/>
    <w:link w:val="87"/>
    <w:semiHidden/>
    <w:qFormat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77">
    <w:name w:val="正文文本缩进 2 字符"/>
    <w:basedOn w:val="231"/>
    <w:link w:val="51"/>
    <w:semiHidden/>
    <w:qFormat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78">
    <w:name w:val="正文文本缩进 3 字符"/>
    <w:basedOn w:val="231"/>
    <w:link w:val="70"/>
    <w:semiHidden/>
    <w:uiPriority w:val="99"/>
    <w:rPr>
      <w:rFonts w:ascii="Microsoft YaHei UI" w:hAnsi="Microsoft YaHei UI" w:eastAsia="Microsoft YaHei UI" w:cs="Georgia"/>
      <w:sz w:val="16"/>
      <w:szCs w:val="16"/>
    </w:rPr>
  </w:style>
  <w:style w:type="character" w:customStyle="1" w:styleId="279">
    <w:name w:val="Book Title"/>
    <w:basedOn w:val="231"/>
    <w:semiHidden/>
    <w:uiPriority w:val="33"/>
    <w:rPr>
      <w:rFonts w:ascii="Microsoft YaHei UI" w:hAnsi="Microsoft YaHei UI" w:eastAsia="Microsoft YaHei UI"/>
      <w:b/>
      <w:bCs/>
      <w:i/>
      <w:iCs/>
      <w:spacing w:val="5"/>
    </w:rPr>
  </w:style>
  <w:style w:type="character" w:customStyle="1" w:styleId="280">
    <w:name w:val="结束语 字符"/>
    <w:basedOn w:val="231"/>
    <w:link w:val="32"/>
    <w:semiHidden/>
    <w:qFormat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81">
    <w:name w:val="批注文字 字符"/>
    <w:basedOn w:val="231"/>
    <w:link w:val="28"/>
    <w:semiHidden/>
    <w:uiPriority w:val="99"/>
    <w:rPr>
      <w:rFonts w:ascii="Microsoft YaHei UI" w:hAnsi="Microsoft YaHei UI" w:eastAsia="Microsoft YaHei UI" w:cs="Georgia"/>
    </w:rPr>
  </w:style>
  <w:style w:type="character" w:customStyle="1" w:styleId="282">
    <w:name w:val="批注主题 字符"/>
    <w:basedOn w:val="281"/>
    <w:link w:val="85"/>
    <w:semiHidden/>
    <w:uiPriority w:val="99"/>
    <w:rPr>
      <w:rFonts w:ascii="Microsoft YaHei UI" w:hAnsi="Microsoft YaHei UI" w:eastAsia="Microsoft YaHei UI" w:cs="Georgia"/>
      <w:b/>
      <w:bCs/>
    </w:rPr>
  </w:style>
  <w:style w:type="character" w:customStyle="1" w:styleId="283">
    <w:name w:val="文档结构图 字符"/>
    <w:basedOn w:val="231"/>
    <w:link w:val="26"/>
    <w:semiHidden/>
    <w:qFormat/>
    <w:uiPriority w:val="99"/>
    <w:rPr>
      <w:rFonts w:ascii="Microsoft YaHei UI" w:hAnsi="Microsoft YaHei UI" w:eastAsia="Microsoft YaHei UI" w:cs="Segoe UI"/>
      <w:sz w:val="16"/>
      <w:szCs w:val="16"/>
    </w:rPr>
  </w:style>
  <w:style w:type="character" w:customStyle="1" w:styleId="284">
    <w:name w:val="电子邮件签名 字符"/>
    <w:basedOn w:val="231"/>
    <w:link w:val="19"/>
    <w:semiHidden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285">
    <w:name w:val="尾注文本 字符"/>
    <w:basedOn w:val="231"/>
    <w:link w:val="52"/>
    <w:semiHidden/>
    <w:uiPriority w:val="99"/>
    <w:rPr>
      <w:rFonts w:ascii="Microsoft YaHei UI" w:hAnsi="Microsoft YaHei UI" w:eastAsia="Microsoft YaHei UI" w:cs="Georgia"/>
    </w:rPr>
  </w:style>
  <w:style w:type="character" w:customStyle="1" w:styleId="286">
    <w:name w:val="脚注文本 字符"/>
    <w:basedOn w:val="231"/>
    <w:link w:val="67"/>
    <w:semiHidden/>
    <w:uiPriority w:val="99"/>
    <w:rPr>
      <w:rFonts w:ascii="Microsoft YaHei UI" w:hAnsi="Microsoft YaHei UI" w:eastAsia="Microsoft YaHei UI" w:cs="Georgia"/>
    </w:rPr>
  </w:style>
  <w:style w:type="table" w:customStyle="1" w:styleId="287">
    <w:name w:val="Grid Table 1 Light"/>
    <w:basedOn w:val="88"/>
    <w:uiPriority w:val="46"/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8">
    <w:name w:val="Grid Table 1 Light Accent 1"/>
    <w:basedOn w:val="88"/>
    <w:uiPriority w:val="46"/>
    <w:tblPr>
      <w:tblBorders>
        <w:top w:val="single" w:color="D48ACD" w:themeColor="accent1" w:themeTint="66" w:sz="4" w:space="0"/>
        <w:left w:val="single" w:color="D48ACD" w:themeColor="accent1" w:themeTint="66" w:sz="4" w:space="0"/>
        <w:bottom w:val="single" w:color="D48ACD" w:themeColor="accent1" w:themeTint="66" w:sz="4" w:space="0"/>
        <w:right w:val="single" w:color="D48ACD" w:themeColor="accent1" w:themeTint="66" w:sz="4" w:space="0"/>
        <w:insideH w:val="single" w:color="D48ACD" w:themeColor="accent1" w:themeTint="66" w:sz="4" w:space="0"/>
        <w:insideV w:val="single" w:color="D48ACD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BF50B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BF50B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89">
    <w:name w:val="Grid Table 1 Light Accent 2"/>
    <w:basedOn w:val="88"/>
    <w:uiPriority w:val="46"/>
    <w:tblPr>
      <w:tblBorders>
        <w:top w:val="single" w:color="E7839F" w:themeColor="accent2" w:themeTint="66" w:sz="4" w:space="0"/>
        <w:left w:val="single" w:color="E7839F" w:themeColor="accent2" w:themeTint="66" w:sz="4" w:space="0"/>
        <w:bottom w:val="single" w:color="E7839F" w:themeColor="accent2" w:themeTint="66" w:sz="4" w:space="0"/>
        <w:right w:val="single" w:color="E7839F" w:themeColor="accent2" w:themeTint="66" w:sz="4" w:space="0"/>
        <w:insideH w:val="single" w:color="E7839F" w:themeColor="accent2" w:themeTint="66" w:sz="4" w:space="0"/>
        <w:insideV w:val="single" w:color="E7839F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DB466F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B466F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0">
    <w:name w:val="Grid Table 1 Light Accent 3"/>
    <w:basedOn w:val="88"/>
    <w:uiPriority w:val="46"/>
    <w:tblPr>
      <w:tblBorders>
        <w:top w:val="single" w:color="EBABB0" w:themeColor="accent3" w:themeTint="66" w:sz="4" w:space="0"/>
        <w:left w:val="single" w:color="EBABB0" w:themeColor="accent3" w:themeTint="66" w:sz="4" w:space="0"/>
        <w:bottom w:val="single" w:color="EBABB0" w:themeColor="accent3" w:themeTint="66" w:sz="4" w:space="0"/>
        <w:right w:val="single" w:color="EBABB0" w:themeColor="accent3" w:themeTint="66" w:sz="4" w:space="0"/>
        <w:insideH w:val="single" w:color="EBABB0" w:themeColor="accent3" w:themeTint="66" w:sz="4" w:space="0"/>
        <w:insideV w:val="single" w:color="EBABB0" w:themeColor="accent3" w:themeTint="66" w:sz="4" w:space="0"/>
      </w:tblBorders>
    </w:tblPr>
    <w:tblStylePr w:type="firstRow">
      <w:rPr>
        <w:b/>
        <w:bCs/>
      </w:rPr>
      <w:tcPr>
        <w:tcBorders>
          <w:bottom w:val="single" w:color="E18289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E1828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1">
    <w:name w:val="Grid Table 1 Light Accent 4"/>
    <w:basedOn w:val="88"/>
    <w:uiPriority w:val="46"/>
    <w:tblPr>
      <w:tblBorders>
        <w:top w:val="single" w:color="F8BAAE" w:themeColor="accent4" w:themeTint="66" w:sz="4" w:space="0"/>
        <w:left w:val="single" w:color="F8BAAE" w:themeColor="accent4" w:themeTint="66" w:sz="4" w:space="0"/>
        <w:bottom w:val="single" w:color="F8BAAE" w:themeColor="accent4" w:themeTint="66" w:sz="4" w:space="0"/>
        <w:right w:val="single" w:color="F8BAAE" w:themeColor="accent4" w:themeTint="66" w:sz="4" w:space="0"/>
        <w:insideH w:val="single" w:color="F8BAAE" w:themeColor="accent4" w:themeTint="66" w:sz="4" w:space="0"/>
        <w:insideV w:val="single" w:color="F8BAAE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F5988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59885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2">
    <w:name w:val="Grid Table 1 Light Accent 5"/>
    <w:basedOn w:val="88"/>
    <w:uiPriority w:val="46"/>
    <w:tblPr>
      <w:tblBorders>
        <w:top w:val="single" w:color="FDDFB2" w:themeColor="accent5" w:themeTint="66" w:sz="4" w:space="0"/>
        <w:left w:val="single" w:color="FDDFB2" w:themeColor="accent5" w:themeTint="66" w:sz="4" w:space="0"/>
        <w:bottom w:val="single" w:color="FDDFB2" w:themeColor="accent5" w:themeTint="66" w:sz="4" w:space="0"/>
        <w:right w:val="single" w:color="FDDFB2" w:themeColor="accent5" w:themeTint="66" w:sz="4" w:space="0"/>
        <w:insideH w:val="single" w:color="FDDFB2" w:themeColor="accent5" w:themeTint="66" w:sz="4" w:space="0"/>
        <w:insideV w:val="single" w:color="FDDFB2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FCCF8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CCF8C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3">
    <w:name w:val="Grid Table 1 Light Accent 6"/>
    <w:basedOn w:val="88"/>
    <w:uiPriority w:val="46"/>
    <w:tblPr>
      <w:tblBorders>
        <w:top w:val="single" w:color="FCF7AC" w:themeColor="accent6" w:themeTint="66" w:sz="4" w:space="0"/>
        <w:left w:val="single" w:color="FCF7AC" w:themeColor="accent6" w:themeTint="66" w:sz="4" w:space="0"/>
        <w:bottom w:val="single" w:color="FCF7AC" w:themeColor="accent6" w:themeTint="66" w:sz="4" w:space="0"/>
        <w:right w:val="single" w:color="FCF7AC" w:themeColor="accent6" w:themeTint="66" w:sz="4" w:space="0"/>
        <w:insideH w:val="single" w:color="FCF7AC" w:themeColor="accent6" w:themeTint="66" w:sz="4" w:space="0"/>
        <w:insideV w:val="single" w:color="FCF7AC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FBF483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BF483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94">
    <w:name w:val="Grid Table 2"/>
    <w:basedOn w:val="88"/>
    <w:uiPriority w:val="47"/>
    <w:tblPr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295">
    <w:name w:val="Grid Table 2 Accent 1"/>
    <w:basedOn w:val="88"/>
    <w:uiPriority w:val="47"/>
    <w:tblPr>
      <w:tblBorders>
        <w:top w:val="single" w:color="BF50B5" w:themeColor="accent1" w:themeTint="99" w:sz="2" w:space="0"/>
        <w:bottom w:val="single" w:color="BF50B5" w:themeColor="accent1" w:themeTint="99" w:sz="2" w:space="0"/>
        <w:insideH w:val="single" w:color="BF50B5" w:themeColor="accent1" w:themeTint="99" w:sz="2" w:space="0"/>
        <w:insideV w:val="single" w:color="BF50B5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BF50B5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BF50B5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</w:style>
  <w:style w:type="table" w:customStyle="1" w:styleId="296">
    <w:name w:val="Grid Table 2 Accent 2"/>
    <w:basedOn w:val="88"/>
    <w:qFormat/>
    <w:uiPriority w:val="47"/>
    <w:tblPr>
      <w:tblBorders>
        <w:top w:val="single" w:color="DB466F" w:themeColor="accent2" w:themeTint="99" w:sz="2" w:space="0"/>
        <w:bottom w:val="single" w:color="DB466F" w:themeColor="accent2" w:themeTint="99" w:sz="2" w:space="0"/>
        <w:insideH w:val="single" w:color="DB466F" w:themeColor="accent2" w:themeTint="99" w:sz="2" w:space="0"/>
        <w:insideV w:val="single" w:color="DB466F" w:themeColor="accent2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DB466F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DB466F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</w:style>
  <w:style w:type="table" w:customStyle="1" w:styleId="297">
    <w:name w:val="Grid Table 2 Accent 3"/>
    <w:basedOn w:val="88"/>
    <w:uiPriority w:val="47"/>
    <w:tblPr>
      <w:tblBorders>
        <w:top w:val="single" w:color="E18289" w:themeColor="accent3" w:themeTint="99" w:sz="2" w:space="0"/>
        <w:bottom w:val="single" w:color="E18289" w:themeColor="accent3" w:themeTint="99" w:sz="2" w:space="0"/>
        <w:insideH w:val="single" w:color="E18289" w:themeColor="accent3" w:themeTint="99" w:sz="2" w:space="0"/>
        <w:insideV w:val="single" w:color="E18289" w:themeColor="accent3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E1828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E1828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</w:style>
  <w:style w:type="table" w:customStyle="1" w:styleId="298">
    <w:name w:val="Grid Table 2 Accent 4"/>
    <w:basedOn w:val="88"/>
    <w:uiPriority w:val="47"/>
    <w:tblPr>
      <w:tblBorders>
        <w:top w:val="single" w:color="F59885" w:themeColor="accent4" w:themeTint="99" w:sz="2" w:space="0"/>
        <w:bottom w:val="single" w:color="F59885" w:themeColor="accent4" w:themeTint="99" w:sz="2" w:space="0"/>
        <w:insideH w:val="single" w:color="F59885" w:themeColor="accent4" w:themeTint="99" w:sz="2" w:space="0"/>
        <w:insideV w:val="single" w:color="F59885" w:themeColor="accent4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59885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59885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</w:style>
  <w:style w:type="table" w:customStyle="1" w:styleId="299">
    <w:name w:val="Grid Table 2 Accent 5"/>
    <w:basedOn w:val="88"/>
    <w:qFormat/>
    <w:uiPriority w:val="47"/>
    <w:tblPr>
      <w:tblBorders>
        <w:top w:val="single" w:color="FCCF8C" w:themeColor="accent5" w:themeTint="99" w:sz="2" w:space="0"/>
        <w:bottom w:val="single" w:color="FCCF8C" w:themeColor="accent5" w:themeTint="99" w:sz="2" w:space="0"/>
        <w:insideH w:val="single" w:color="FCCF8C" w:themeColor="accent5" w:themeTint="99" w:sz="2" w:space="0"/>
        <w:insideV w:val="single" w:color="FCCF8C" w:themeColor="accent5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CCF8C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CCF8C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</w:style>
  <w:style w:type="table" w:customStyle="1" w:styleId="300">
    <w:name w:val="Grid Table 2 Accent 6"/>
    <w:basedOn w:val="88"/>
    <w:qFormat/>
    <w:uiPriority w:val="47"/>
    <w:tblPr>
      <w:tblBorders>
        <w:top w:val="single" w:color="FBF483" w:themeColor="accent6" w:themeTint="99" w:sz="2" w:space="0"/>
        <w:bottom w:val="single" w:color="FBF483" w:themeColor="accent6" w:themeTint="99" w:sz="2" w:space="0"/>
        <w:insideH w:val="single" w:color="FBF483" w:themeColor="accent6" w:themeTint="99" w:sz="2" w:space="0"/>
        <w:insideV w:val="single" w:color="FBF483" w:themeColor="accent6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FBF483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FBF483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</w:style>
  <w:style w:type="table" w:customStyle="1" w:styleId="301">
    <w:name w:val="Grid Table 3"/>
    <w:basedOn w:val="88"/>
    <w:qFormat/>
    <w:uiPriority w:val="48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02">
    <w:name w:val="Grid Table 3 Accent 1"/>
    <w:basedOn w:val="88"/>
    <w:qFormat/>
    <w:uiPriority w:val="48"/>
    <w:tblPr>
      <w:tblBorders>
        <w:top w:val="single" w:color="BF50B5" w:themeColor="accent1" w:themeTint="99" w:sz="4" w:space="0"/>
        <w:left w:val="single" w:color="BF50B5" w:themeColor="accent1" w:themeTint="99" w:sz="4" w:space="0"/>
        <w:bottom w:val="single" w:color="BF50B5" w:themeColor="accent1" w:themeTint="99" w:sz="4" w:space="0"/>
        <w:right w:val="single" w:color="BF50B5" w:themeColor="accent1" w:themeTint="99" w:sz="4" w:space="0"/>
        <w:insideH w:val="single" w:color="BF50B5" w:themeColor="accent1" w:themeTint="99" w:sz="4" w:space="0"/>
        <w:insideV w:val="single" w:color="BF50B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  <w:tblStylePr w:type="neCell">
      <w:tcPr>
        <w:tcBorders>
          <w:bottom w:val="single" w:color="BF50B5" w:themeColor="accent1" w:themeTint="99" w:sz="4" w:space="0"/>
        </w:tcBorders>
      </w:tcPr>
    </w:tblStylePr>
    <w:tblStylePr w:type="nwCell">
      <w:tcPr>
        <w:tcBorders>
          <w:bottom w:val="single" w:color="BF50B5" w:themeColor="accent1" w:themeTint="99" w:sz="4" w:space="0"/>
        </w:tcBorders>
      </w:tcPr>
    </w:tblStylePr>
    <w:tblStylePr w:type="seCell">
      <w:tcPr>
        <w:tcBorders>
          <w:top w:val="single" w:color="BF50B5" w:themeColor="accent1" w:themeTint="99" w:sz="4" w:space="0"/>
        </w:tcBorders>
      </w:tcPr>
    </w:tblStylePr>
    <w:tblStylePr w:type="swCell">
      <w:tcPr>
        <w:tcBorders>
          <w:top w:val="single" w:color="BF50B5" w:themeColor="accent1" w:themeTint="99" w:sz="4" w:space="0"/>
        </w:tcBorders>
      </w:tcPr>
    </w:tblStylePr>
  </w:style>
  <w:style w:type="table" w:customStyle="1" w:styleId="303">
    <w:name w:val="Grid Table 3 Accent 2"/>
    <w:basedOn w:val="88"/>
    <w:qFormat/>
    <w:uiPriority w:val="48"/>
    <w:tblPr>
      <w:tblBorders>
        <w:top w:val="single" w:color="DB466F" w:themeColor="accent2" w:themeTint="99" w:sz="4" w:space="0"/>
        <w:left w:val="single" w:color="DB466F" w:themeColor="accent2" w:themeTint="99" w:sz="4" w:space="0"/>
        <w:bottom w:val="single" w:color="DB466F" w:themeColor="accent2" w:themeTint="99" w:sz="4" w:space="0"/>
        <w:right w:val="single" w:color="DB466F" w:themeColor="accent2" w:themeTint="99" w:sz="4" w:space="0"/>
        <w:insideH w:val="single" w:color="DB466F" w:themeColor="accent2" w:themeTint="99" w:sz="4" w:space="0"/>
        <w:insideV w:val="single" w:color="DB466F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  <w:tblStylePr w:type="neCell">
      <w:tcPr>
        <w:tcBorders>
          <w:bottom w:val="single" w:color="DB466F" w:themeColor="accent2" w:themeTint="99" w:sz="4" w:space="0"/>
        </w:tcBorders>
      </w:tcPr>
    </w:tblStylePr>
    <w:tblStylePr w:type="nwCell">
      <w:tcPr>
        <w:tcBorders>
          <w:bottom w:val="single" w:color="DB466F" w:themeColor="accent2" w:themeTint="99" w:sz="4" w:space="0"/>
        </w:tcBorders>
      </w:tcPr>
    </w:tblStylePr>
    <w:tblStylePr w:type="seCell">
      <w:tcPr>
        <w:tcBorders>
          <w:top w:val="single" w:color="DB466F" w:themeColor="accent2" w:themeTint="99" w:sz="4" w:space="0"/>
        </w:tcBorders>
      </w:tcPr>
    </w:tblStylePr>
    <w:tblStylePr w:type="swCell">
      <w:tcPr>
        <w:tcBorders>
          <w:top w:val="single" w:color="DB466F" w:themeColor="accent2" w:themeTint="99" w:sz="4" w:space="0"/>
        </w:tcBorders>
      </w:tcPr>
    </w:tblStylePr>
  </w:style>
  <w:style w:type="table" w:customStyle="1" w:styleId="304">
    <w:name w:val="Grid Table 3 Accent 3"/>
    <w:basedOn w:val="88"/>
    <w:qFormat/>
    <w:uiPriority w:val="48"/>
    <w:tblPr>
      <w:tblBorders>
        <w:top w:val="single" w:color="E18289" w:themeColor="accent3" w:themeTint="99" w:sz="4" w:space="0"/>
        <w:left w:val="single" w:color="E18289" w:themeColor="accent3" w:themeTint="99" w:sz="4" w:space="0"/>
        <w:bottom w:val="single" w:color="E18289" w:themeColor="accent3" w:themeTint="99" w:sz="4" w:space="0"/>
        <w:right w:val="single" w:color="E18289" w:themeColor="accent3" w:themeTint="99" w:sz="4" w:space="0"/>
        <w:insideH w:val="single" w:color="E18289" w:themeColor="accent3" w:themeTint="99" w:sz="4" w:space="0"/>
        <w:insideV w:val="single" w:color="E18289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  <w:tblStylePr w:type="neCell">
      <w:tcPr>
        <w:tcBorders>
          <w:bottom w:val="single" w:color="E18289" w:themeColor="accent3" w:themeTint="99" w:sz="4" w:space="0"/>
        </w:tcBorders>
      </w:tcPr>
    </w:tblStylePr>
    <w:tblStylePr w:type="nwCell">
      <w:tcPr>
        <w:tcBorders>
          <w:bottom w:val="single" w:color="E18289" w:themeColor="accent3" w:themeTint="99" w:sz="4" w:space="0"/>
        </w:tcBorders>
      </w:tcPr>
    </w:tblStylePr>
    <w:tblStylePr w:type="seCell">
      <w:tcPr>
        <w:tcBorders>
          <w:top w:val="single" w:color="E18289" w:themeColor="accent3" w:themeTint="99" w:sz="4" w:space="0"/>
        </w:tcBorders>
      </w:tcPr>
    </w:tblStylePr>
    <w:tblStylePr w:type="swCell">
      <w:tcPr>
        <w:tcBorders>
          <w:top w:val="single" w:color="E18289" w:themeColor="accent3" w:themeTint="99" w:sz="4" w:space="0"/>
        </w:tcBorders>
      </w:tcPr>
    </w:tblStylePr>
  </w:style>
  <w:style w:type="table" w:customStyle="1" w:styleId="305">
    <w:name w:val="Grid Table 3 Accent 4"/>
    <w:basedOn w:val="88"/>
    <w:qFormat/>
    <w:uiPriority w:val="48"/>
    <w:tblPr>
      <w:tblBorders>
        <w:top w:val="single" w:color="F59885" w:themeColor="accent4" w:themeTint="99" w:sz="4" w:space="0"/>
        <w:left w:val="single" w:color="F59885" w:themeColor="accent4" w:themeTint="99" w:sz="4" w:space="0"/>
        <w:bottom w:val="single" w:color="F59885" w:themeColor="accent4" w:themeTint="99" w:sz="4" w:space="0"/>
        <w:right w:val="single" w:color="F59885" w:themeColor="accent4" w:themeTint="99" w:sz="4" w:space="0"/>
        <w:insideH w:val="single" w:color="F59885" w:themeColor="accent4" w:themeTint="99" w:sz="4" w:space="0"/>
        <w:insideV w:val="single" w:color="F5988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  <w:tblStylePr w:type="neCell">
      <w:tcPr>
        <w:tcBorders>
          <w:bottom w:val="single" w:color="F59885" w:themeColor="accent4" w:themeTint="99" w:sz="4" w:space="0"/>
        </w:tcBorders>
      </w:tcPr>
    </w:tblStylePr>
    <w:tblStylePr w:type="nwCell">
      <w:tcPr>
        <w:tcBorders>
          <w:bottom w:val="single" w:color="F59885" w:themeColor="accent4" w:themeTint="99" w:sz="4" w:space="0"/>
        </w:tcBorders>
      </w:tcPr>
    </w:tblStylePr>
    <w:tblStylePr w:type="seCell">
      <w:tcPr>
        <w:tcBorders>
          <w:top w:val="single" w:color="F59885" w:themeColor="accent4" w:themeTint="99" w:sz="4" w:space="0"/>
        </w:tcBorders>
      </w:tcPr>
    </w:tblStylePr>
    <w:tblStylePr w:type="swCell">
      <w:tcPr>
        <w:tcBorders>
          <w:top w:val="single" w:color="F59885" w:themeColor="accent4" w:themeTint="99" w:sz="4" w:space="0"/>
        </w:tcBorders>
      </w:tcPr>
    </w:tblStylePr>
  </w:style>
  <w:style w:type="table" w:customStyle="1" w:styleId="306">
    <w:name w:val="Grid Table 3 Accent 5"/>
    <w:basedOn w:val="88"/>
    <w:qFormat/>
    <w:uiPriority w:val="48"/>
    <w:tblPr>
      <w:tblBorders>
        <w:top w:val="single" w:color="FCCF8C" w:themeColor="accent5" w:themeTint="99" w:sz="4" w:space="0"/>
        <w:left w:val="single" w:color="FCCF8C" w:themeColor="accent5" w:themeTint="99" w:sz="4" w:space="0"/>
        <w:bottom w:val="single" w:color="FCCF8C" w:themeColor="accent5" w:themeTint="99" w:sz="4" w:space="0"/>
        <w:right w:val="single" w:color="FCCF8C" w:themeColor="accent5" w:themeTint="99" w:sz="4" w:space="0"/>
        <w:insideH w:val="single" w:color="FCCF8C" w:themeColor="accent5" w:themeTint="99" w:sz="4" w:space="0"/>
        <w:insideV w:val="single" w:color="FCCF8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  <w:tblStylePr w:type="neCell">
      <w:tcPr>
        <w:tcBorders>
          <w:bottom w:val="single" w:color="FCCF8C" w:themeColor="accent5" w:themeTint="99" w:sz="4" w:space="0"/>
        </w:tcBorders>
      </w:tcPr>
    </w:tblStylePr>
    <w:tblStylePr w:type="nwCell">
      <w:tcPr>
        <w:tcBorders>
          <w:bottom w:val="single" w:color="FCCF8C" w:themeColor="accent5" w:themeTint="99" w:sz="4" w:space="0"/>
        </w:tcBorders>
      </w:tcPr>
    </w:tblStylePr>
    <w:tblStylePr w:type="seCell">
      <w:tcPr>
        <w:tcBorders>
          <w:top w:val="single" w:color="FCCF8C" w:themeColor="accent5" w:themeTint="99" w:sz="4" w:space="0"/>
        </w:tcBorders>
      </w:tcPr>
    </w:tblStylePr>
    <w:tblStylePr w:type="swCell">
      <w:tcPr>
        <w:tcBorders>
          <w:top w:val="single" w:color="FCCF8C" w:themeColor="accent5" w:themeTint="99" w:sz="4" w:space="0"/>
        </w:tcBorders>
      </w:tcPr>
    </w:tblStylePr>
  </w:style>
  <w:style w:type="table" w:customStyle="1" w:styleId="307">
    <w:name w:val="Grid Table 3 Accent 6"/>
    <w:basedOn w:val="88"/>
    <w:qFormat/>
    <w:uiPriority w:val="48"/>
    <w:tblPr>
      <w:tblBorders>
        <w:top w:val="single" w:color="FBF483" w:themeColor="accent6" w:themeTint="99" w:sz="4" w:space="0"/>
        <w:left w:val="single" w:color="FBF483" w:themeColor="accent6" w:themeTint="99" w:sz="4" w:space="0"/>
        <w:bottom w:val="single" w:color="FBF483" w:themeColor="accent6" w:themeTint="99" w:sz="4" w:space="0"/>
        <w:right w:val="single" w:color="FBF483" w:themeColor="accent6" w:themeTint="99" w:sz="4" w:space="0"/>
        <w:insideH w:val="single" w:color="FBF483" w:themeColor="accent6" w:themeTint="99" w:sz="4" w:space="0"/>
        <w:insideV w:val="single" w:color="FBF483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  <w:tblStylePr w:type="neCell">
      <w:tcPr>
        <w:tcBorders>
          <w:bottom w:val="single" w:color="FBF483" w:themeColor="accent6" w:themeTint="99" w:sz="4" w:space="0"/>
        </w:tcBorders>
      </w:tcPr>
    </w:tblStylePr>
    <w:tblStylePr w:type="nwCell">
      <w:tcPr>
        <w:tcBorders>
          <w:bottom w:val="single" w:color="FBF483" w:themeColor="accent6" w:themeTint="99" w:sz="4" w:space="0"/>
        </w:tcBorders>
      </w:tcPr>
    </w:tblStylePr>
    <w:tblStylePr w:type="seCell">
      <w:tcPr>
        <w:tcBorders>
          <w:top w:val="single" w:color="FBF483" w:themeColor="accent6" w:themeTint="99" w:sz="4" w:space="0"/>
        </w:tcBorders>
      </w:tcPr>
    </w:tblStylePr>
    <w:tblStylePr w:type="swCell">
      <w:tcPr>
        <w:tcBorders>
          <w:top w:val="single" w:color="FBF483" w:themeColor="accent6" w:themeTint="99" w:sz="4" w:space="0"/>
        </w:tcBorders>
      </w:tcPr>
    </w:tblStylePr>
  </w:style>
  <w:style w:type="table" w:customStyle="1" w:styleId="308">
    <w:name w:val="Grid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09">
    <w:name w:val="Grid Table 4 Accent 1"/>
    <w:basedOn w:val="88"/>
    <w:qFormat/>
    <w:uiPriority w:val="49"/>
    <w:tblPr>
      <w:tblBorders>
        <w:top w:val="single" w:color="BF50B5" w:themeColor="accent1" w:themeTint="99" w:sz="4" w:space="0"/>
        <w:left w:val="single" w:color="BF50B5" w:themeColor="accent1" w:themeTint="99" w:sz="4" w:space="0"/>
        <w:bottom w:val="single" w:color="BF50B5" w:themeColor="accent1" w:themeTint="99" w:sz="4" w:space="0"/>
        <w:right w:val="single" w:color="BF50B5" w:themeColor="accent1" w:themeTint="99" w:sz="4" w:space="0"/>
        <w:insideH w:val="single" w:color="BF50B5" w:themeColor="accent1" w:themeTint="99" w:sz="4" w:space="0"/>
        <w:insideV w:val="single" w:color="BF50B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31E4E" w:themeColor="accent1" w:sz="4" w:space="0"/>
          <w:left w:val="single" w:color="531E4E" w:themeColor="accent1" w:sz="4" w:space="0"/>
          <w:bottom w:val="single" w:color="531E4E" w:themeColor="accent1" w:sz="4" w:space="0"/>
          <w:right w:val="single" w:color="531E4E" w:themeColor="accent1" w:sz="4" w:space="0"/>
          <w:insideH w:val="nil"/>
          <w:insideV w:val="nil"/>
        </w:tcBorders>
        <w:shd w:val="clear" w:color="auto" w:fill="531E4E" w:themeFill="accent1"/>
      </w:tcPr>
    </w:tblStylePr>
    <w:tblStylePr w:type="lastRow">
      <w:rPr>
        <w:b/>
        <w:bCs/>
      </w:rPr>
      <w:tcPr>
        <w:tcBorders>
          <w:top w:val="double" w:color="531E4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</w:style>
  <w:style w:type="table" w:customStyle="1" w:styleId="310">
    <w:name w:val="Grid Table 4 Accent 2"/>
    <w:basedOn w:val="88"/>
    <w:qFormat/>
    <w:uiPriority w:val="49"/>
    <w:tblPr>
      <w:tblBorders>
        <w:top w:val="single" w:color="DB466F" w:themeColor="accent2" w:themeTint="99" w:sz="4" w:space="0"/>
        <w:left w:val="single" w:color="DB466F" w:themeColor="accent2" w:themeTint="99" w:sz="4" w:space="0"/>
        <w:bottom w:val="single" w:color="DB466F" w:themeColor="accent2" w:themeTint="99" w:sz="4" w:space="0"/>
        <w:right w:val="single" w:color="DB466F" w:themeColor="accent2" w:themeTint="99" w:sz="4" w:space="0"/>
        <w:insideH w:val="single" w:color="DB466F" w:themeColor="accent2" w:themeTint="99" w:sz="4" w:space="0"/>
        <w:insideV w:val="single" w:color="DB466F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91732" w:themeColor="accent2" w:sz="4" w:space="0"/>
          <w:left w:val="single" w:color="791732" w:themeColor="accent2" w:sz="4" w:space="0"/>
          <w:bottom w:val="single" w:color="791732" w:themeColor="accent2" w:sz="4" w:space="0"/>
          <w:right w:val="single" w:color="791732" w:themeColor="accent2" w:sz="4" w:space="0"/>
          <w:insideH w:val="nil"/>
          <w:insideV w:val="nil"/>
        </w:tcBorders>
        <w:shd w:val="clear" w:color="auto" w:fill="791732" w:themeFill="accent2"/>
      </w:tcPr>
    </w:tblStylePr>
    <w:tblStylePr w:type="lastRow">
      <w:rPr>
        <w:b/>
        <w:bCs/>
      </w:rPr>
      <w:tcPr>
        <w:tcBorders>
          <w:top w:val="double" w:color="79173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</w:style>
  <w:style w:type="table" w:customStyle="1" w:styleId="311">
    <w:name w:val="Grid Table 4 Accent 3"/>
    <w:basedOn w:val="88"/>
    <w:qFormat/>
    <w:uiPriority w:val="49"/>
    <w:tblPr>
      <w:tblBorders>
        <w:top w:val="single" w:color="E18289" w:themeColor="accent3" w:themeTint="99" w:sz="4" w:space="0"/>
        <w:left w:val="single" w:color="E18289" w:themeColor="accent3" w:themeTint="99" w:sz="4" w:space="0"/>
        <w:bottom w:val="single" w:color="E18289" w:themeColor="accent3" w:themeTint="99" w:sz="4" w:space="0"/>
        <w:right w:val="single" w:color="E18289" w:themeColor="accent3" w:themeTint="99" w:sz="4" w:space="0"/>
        <w:insideH w:val="single" w:color="E18289" w:themeColor="accent3" w:themeTint="99" w:sz="4" w:space="0"/>
        <w:insideV w:val="single" w:color="E18289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D303C" w:themeColor="accent3" w:sz="4" w:space="0"/>
          <w:left w:val="single" w:color="CD303C" w:themeColor="accent3" w:sz="4" w:space="0"/>
          <w:bottom w:val="single" w:color="CD303C" w:themeColor="accent3" w:sz="4" w:space="0"/>
          <w:right w:val="single" w:color="CD303C" w:themeColor="accent3" w:sz="4" w:space="0"/>
          <w:insideH w:val="nil"/>
          <w:insideV w:val="nil"/>
        </w:tcBorders>
        <w:shd w:val="clear" w:color="auto" w:fill="CD303C" w:themeFill="accent3"/>
      </w:tcPr>
    </w:tblStylePr>
    <w:tblStylePr w:type="lastRow">
      <w:rPr>
        <w:b/>
        <w:bCs/>
      </w:rPr>
      <w:tcPr>
        <w:tcBorders>
          <w:top w:val="double" w:color="CD303C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</w:style>
  <w:style w:type="table" w:customStyle="1" w:styleId="312">
    <w:name w:val="Grid Table 4 Accent 4"/>
    <w:basedOn w:val="88"/>
    <w:qFormat/>
    <w:uiPriority w:val="49"/>
    <w:tblPr>
      <w:tblBorders>
        <w:top w:val="single" w:color="F59885" w:themeColor="accent4" w:themeTint="99" w:sz="4" w:space="0"/>
        <w:left w:val="single" w:color="F59885" w:themeColor="accent4" w:themeTint="99" w:sz="4" w:space="0"/>
        <w:bottom w:val="single" w:color="F59885" w:themeColor="accent4" w:themeTint="99" w:sz="4" w:space="0"/>
        <w:right w:val="single" w:color="F59885" w:themeColor="accent4" w:themeTint="99" w:sz="4" w:space="0"/>
        <w:insideH w:val="single" w:color="F59885" w:themeColor="accent4" w:themeTint="99" w:sz="4" w:space="0"/>
        <w:insideV w:val="single" w:color="F5988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5535" w:themeColor="accent4" w:sz="4" w:space="0"/>
          <w:left w:val="single" w:color="F05535" w:themeColor="accent4" w:sz="4" w:space="0"/>
          <w:bottom w:val="single" w:color="F05535" w:themeColor="accent4" w:sz="4" w:space="0"/>
          <w:right w:val="single" w:color="F05535" w:themeColor="accent4" w:sz="4" w:space="0"/>
          <w:insideH w:val="nil"/>
          <w:insideV w:val="nil"/>
        </w:tcBorders>
        <w:shd w:val="clear" w:color="auto" w:fill="F05535" w:themeFill="accent4"/>
      </w:tcPr>
    </w:tblStylePr>
    <w:tblStylePr w:type="lastRow">
      <w:rPr>
        <w:b/>
        <w:bCs/>
      </w:rPr>
      <w:tcPr>
        <w:tcBorders>
          <w:top w:val="double" w:color="F0553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</w:style>
  <w:style w:type="table" w:customStyle="1" w:styleId="313">
    <w:name w:val="Grid Table 4 Accent 5"/>
    <w:basedOn w:val="88"/>
    <w:qFormat/>
    <w:uiPriority w:val="49"/>
    <w:tblPr>
      <w:tblBorders>
        <w:top w:val="single" w:color="FCCF8C" w:themeColor="accent5" w:themeTint="99" w:sz="4" w:space="0"/>
        <w:left w:val="single" w:color="FCCF8C" w:themeColor="accent5" w:themeTint="99" w:sz="4" w:space="0"/>
        <w:bottom w:val="single" w:color="FCCF8C" w:themeColor="accent5" w:themeTint="99" w:sz="4" w:space="0"/>
        <w:right w:val="single" w:color="FCCF8C" w:themeColor="accent5" w:themeTint="99" w:sz="4" w:space="0"/>
        <w:insideH w:val="single" w:color="FCCF8C" w:themeColor="accent5" w:themeTint="99" w:sz="4" w:space="0"/>
        <w:insideV w:val="single" w:color="FCCF8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BB040" w:themeColor="accent5" w:sz="4" w:space="0"/>
          <w:left w:val="single" w:color="FBB040" w:themeColor="accent5" w:sz="4" w:space="0"/>
          <w:bottom w:val="single" w:color="FBB040" w:themeColor="accent5" w:sz="4" w:space="0"/>
          <w:right w:val="single" w:color="FBB040" w:themeColor="accent5" w:sz="4" w:space="0"/>
          <w:insideH w:val="nil"/>
          <w:insideV w:val="nil"/>
        </w:tcBorders>
        <w:shd w:val="clear" w:color="auto" w:fill="FBB040" w:themeFill="accent5"/>
      </w:tcPr>
    </w:tblStylePr>
    <w:tblStylePr w:type="lastRow">
      <w:rPr>
        <w:b/>
        <w:bCs/>
      </w:rPr>
      <w:tcPr>
        <w:tcBorders>
          <w:top w:val="double" w:color="FBB04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</w:style>
  <w:style w:type="table" w:customStyle="1" w:styleId="314">
    <w:name w:val="Grid Table 4 Accent 6"/>
    <w:basedOn w:val="88"/>
    <w:qFormat/>
    <w:uiPriority w:val="49"/>
    <w:tblPr>
      <w:tblBorders>
        <w:top w:val="single" w:color="FBF483" w:themeColor="accent6" w:themeTint="99" w:sz="4" w:space="0"/>
        <w:left w:val="single" w:color="FBF483" w:themeColor="accent6" w:themeTint="99" w:sz="4" w:space="0"/>
        <w:bottom w:val="single" w:color="FBF483" w:themeColor="accent6" w:themeTint="99" w:sz="4" w:space="0"/>
        <w:right w:val="single" w:color="FBF483" w:themeColor="accent6" w:themeTint="99" w:sz="4" w:space="0"/>
        <w:insideH w:val="single" w:color="FBF483" w:themeColor="accent6" w:themeTint="99" w:sz="4" w:space="0"/>
        <w:insideV w:val="single" w:color="FBF483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ED32" w:themeColor="accent6" w:sz="4" w:space="0"/>
          <w:left w:val="single" w:color="F9ED32" w:themeColor="accent6" w:sz="4" w:space="0"/>
          <w:bottom w:val="single" w:color="F9ED32" w:themeColor="accent6" w:sz="4" w:space="0"/>
          <w:right w:val="single" w:color="F9ED32" w:themeColor="accent6" w:sz="4" w:space="0"/>
          <w:insideH w:val="nil"/>
          <w:insideV w:val="nil"/>
        </w:tcBorders>
        <w:shd w:val="clear" w:color="auto" w:fill="F9ED32" w:themeFill="accent6"/>
      </w:tcPr>
    </w:tblStylePr>
    <w:tblStylePr w:type="lastRow">
      <w:rPr>
        <w:b/>
        <w:bCs/>
      </w:rPr>
      <w:tcPr>
        <w:tcBorders>
          <w:top w:val="double" w:color="F9ED3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</w:style>
  <w:style w:type="table" w:customStyle="1" w:styleId="315">
    <w:name w:val="Grid Table 5 Dark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cPr>
        <w:shd w:val="clear" w:color="auto" w:fill="999999" w:themeFill="text1" w:themeFillTint="66"/>
      </w:tcPr>
    </w:tblStylePr>
    <w:tblStylePr w:type="band1Horz">
      <w:tcPr>
        <w:shd w:val="clear" w:color="auto" w:fill="999999" w:themeFill="text1" w:themeFillTint="66"/>
      </w:tcPr>
    </w:tblStylePr>
  </w:style>
  <w:style w:type="table" w:customStyle="1" w:styleId="316">
    <w:name w:val="Grid Table 5 Dark Accent 1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9C4E6" w:themeFill="accent1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31E4E" w:themeFill="accent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31E4E" w:themeFill="accent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31E4E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31E4E" w:themeFill="accent1"/>
      </w:tcPr>
    </w:tblStylePr>
    <w:tblStylePr w:type="band1Vert">
      <w:tcPr>
        <w:shd w:val="clear" w:color="auto" w:fill="D48ACD" w:themeFill="accent1" w:themeFillTint="66"/>
      </w:tcPr>
    </w:tblStylePr>
    <w:tblStylePr w:type="band1Horz">
      <w:tcPr>
        <w:shd w:val="clear" w:color="auto" w:fill="D48ACD" w:themeFill="accent1" w:themeFillTint="66"/>
      </w:tcPr>
    </w:tblStylePr>
  </w:style>
  <w:style w:type="table" w:customStyle="1" w:styleId="317">
    <w:name w:val="Grid Table 5 Dark Accent 2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3C1CF" w:themeFill="accent2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91732" w:themeFill="accent2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91732" w:themeFill="accent2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91732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91732" w:themeFill="accent2"/>
      </w:tcPr>
    </w:tblStylePr>
    <w:tblStylePr w:type="band1Vert">
      <w:tcPr>
        <w:shd w:val="clear" w:color="auto" w:fill="E7839F" w:themeFill="accent2" w:themeFillTint="66"/>
      </w:tcPr>
    </w:tblStylePr>
    <w:tblStylePr w:type="band1Horz">
      <w:tcPr>
        <w:shd w:val="clear" w:color="auto" w:fill="E7839F" w:themeFill="accent2" w:themeFillTint="66"/>
      </w:tcPr>
    </w:tblStylePr>
  </w:style>
  <w:style w:type="table" w:customStyle="1" w:styleId="318">
    <w:name w:val="Grid Table 5 Dark Accent 3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5D5D7" w:themeFill="accent3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303C" w:themeFill="accent3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CD303C" w:themeFill="accent3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CD303C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CD303C" w:themeFill="accent3"/>
      </w:tcPr>
    </w:tblStylePr>
    <w:tblStylePr w:type="band1Vert">
      <w:tcPr>
        <w:shd w:val="clear" w:color="auto" w:fill="EBABB0" w:themeFill="accent3" w:themeFillTint="66"/>
      </w:tcPr>
    </w:tblStylePr>
    <w:tblStylePr w:type="band1Horz">
      <w:tcPr>
        <w:shd w:val="clear" w:color="auto" w:fill="EBABB0" w:themeFill="accent3" w:themeFillTint="66"/>
      </w:tcPr>
    </w:tblStylePr>
  </w:style>
  <w:style w:type="table" w:customStyle="1" w:styleId="319">
    <w:name w:val="Grid Table 5 Dark Accent 4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DCD6" w:themeFill="accent4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5535" w:themeFill="accent4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05535" w:themeFill="accent4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05535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05535" w:themeFill="accent4"/>
      </w:tcPr>
    </w:tblStylePr>
    <w:tblStylePr w:type="band1Vert">
      <w:tcPr>
        <w:shd w:val="clear" w:color="auto" w:fill="F8BAAE" w:themeFill="accent4" w:themeFillTint="66"/>
      </w:tcPr>
    </w:tblStylePr>
    <w:tblStylePr w:type="band1Horz">
      <w:tcPr>
        <w:shd w:val="clear" w:color="auto" w:fill="F8BAAE" w:themeFill="accent4" w:themeFillTint="66"/>
      </w:tcPr>
    </w:tblStylePr>
  </w:style>
  <w:style w:type="table" w:customStyle="1" w:styleId="320">
    <w:name w:val="Grid Table 5 Dark Accent 5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EEFD8" w:themeFill="accent5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B040" w:themeFill="accent5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BB040" w:themeFill="accent5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BB040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BB040" w:themeFill="accent5"/>
      </w:tcPr>
    </w:tblStylePr>
    <w:tblStylePr w:type="band1Vert">
      <w:tcPr>
        <w:shd w:val="clear" w:color="auto" w:fill="FDDFB2" w:themeFill="accent5" w:themeFillTint="66"/>
      </w:tcPr>
    </w:tblStylePr>
    <w:tblStylePr w:type="band1Horz">
      <w:tcPr>
        <w:shd w:val="clear" w:color="auto" w:fill="FDDFB2" w:themeFill="accent5" w:themeFillTint="66"/>
      </w:tcPr>
    </w:tblStylePr>
  </w:style>
  <w:style w:type="table" w:customStyle="1" w:styleId="321">
    <w:name w:val="Grid Table 5 Dark Accent 6"/>
    <w:basedOn w:val="88"/>
    <w:qFormat/>
    <w:uiPriority w:val="50"/>
    <w:tblPr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BD5" w:themeFill="accent6" w:themeFillTint="33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32" w:themeFill="accent6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9ED32" w:themeFill="accent6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9ED32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9ED32" w:themeFill="accent6"/>
      </w:tcPr>
    </w:tblStylePr>
    <w:tblStylePr w:type="band1Vert">
      <w:tcPr>
        <w:shd w:val="clear" w:color="auto" w:fill="FCF7AC" w:themeFill="accent6" w:themeFillTint="66"/>
      </w:tcPr>
    </w:tblStylePr>
    <w:tblStylePr w:type="band1Horz">
      <w:tcPr>
        <w:shd w:val="clear" w:color="auto" w:fill="FCF7AC" w:themeFill="accent6" w:themeFillTint="66"/>
      </w:tcPr>
    </w:tblStylePr>
  </w:style>
  <w:style w:type="table" w:customStyle="1" w:styleId="322">
    <w:name w:val="Grid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23">
    <w:name w:val="Grid Table 6 Colorful Accent 1"/>
    <w:basedOn w:val="88"/>
    <w:qFormat/>
    <w:uiPriority w:val="51"/>
    <w:rPr>
      <w:color w:val="3E163A" w:themeColor="accent1" w:themeShade="BF"/>
    </w:rPr>
    <w:tblPr>
      <w:tblBorders>
        <w:top w:val="single" w:color="BF50B5" w:themeColor="accent1" w:themeTint="99" w:sz="4" w:space="0"/>
        <w:left w:val="single" w:color="BF50B5" w:themeColor="accent1" w:themeTint="99" w:sz="4" w:space="0"/>
        <w:bottom w:val="single" w:color="BF50B5" w:themeColor="accent1" w:themeTint="99" w:sz="4" w:space="0"/>
        <w:right w:val="single" w:color="BF50B5" w:themeColor="accent1" w:themeTint="99" w:sz="4" w:space="0"/>
        <w:insideH w:val="single" w:color="BF50B5" w:themeColor="accent1" w:themeTint="99" w:sz="4" w:space="0"/>
        <w:insideV w:val="single" w:color="BF50B5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BF50B5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BF50B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</w:style>
  <w:style w:type="table" w:customStyle="1" w:styleId="324">
    <w:name w:val="Grid Table 6 Colorful Accent 2"/>
    <w:basedOn w:val="88"/>
    <w:qFormat/>
    <w:uiPriority w:val="51"/>
    <w:rPr>
      <w:color w:val="5B1126" w:themeColor="accent2" w:themeShade="BF"/>
    </w:rPr>
    <w:tblPr>
      <w:tblBorders>
        <w:top w:val="single" w:color="DB466F" w:themeColor="accent2" w:themeTint="99" w:sz="4" w:space="0"/>
        <w:left w:val="single" w:color="DB466F" w:themeColor="accent2" w:themeTint="99" w:sz="4" w:space="0"/>
        <w:bottom w:val="single" w:color="DB466F" w:themeColor="accent2" w:themeTint="99" w:sz="4" w:space="0"/>
        <w:right w:val="single" w:color="DB466F" w:themeColor="accent2" w:themeTint="99" w:sz="4" w:space="0"/>
        <w:insideH w:val="single" w:color="DB466F" w:themeColor="accent2" w:themeTint="99" w:sz="4" w:space="0"/>
        <w:insideV w:val="single" w:color="DB466F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B466F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B46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</w:style>
  <w:style w:type="table" w:customStyle="1" w:styleId="325">
    <w:name w:val="Grid Table 6 Colorful Accent 3"/>
    <w:basedOn w:val="88"/>
    <w:qFormat/>
    <w:uiPriority w:val="51"/>
    <w:rPr>
      <w:color w:val="9A242D" w:themeColor="accent3" w:themeShade="BF"/>
    </w:rPr>
    <w:tblPr>
      <w:tblBorders>
        <w:top w:val="single" w:color="E18289" w:themeColor="accent3" w:themeTint="99" w:sz="4" w:space="0"/>
        <w:left w:val="single" w:color="E18289" w:themeColor="accent3" w:themeTint="99" w:sz="4" w:space="0"/>
        <w:bottom w:val="single" w:color="E18289" w:themeColor="accent3" w:themeTint="99" w:sz="4" w:space="0"/>
        <w:right w:val="single" w:color="E18289" w:themeColor="accent3" w:themeTint="99" w:sz="4" w:space="0"/>
        <w:insideH w:val="single" w:color="E18289" w:themeColor="accent3" w:themeTint="99" w:sz="4" w:space="0"/>
        <w:insideV w:val="single" w:color="E18289" w:themeColor="accent3" w:themeTint="99" w:sz="4" w:space="0"/>
      </w:tblBorders>
    </w:tblPr>
    <w:tblStylePr w:type="firstRow">
      <w:rPr>
        <w:b/>
        <w:bCs/>
      </w:rPr>
      <w:tcPr>
        <w:tcBorders>
          <w:bottom w:val="single" w:color="E18289" w:themeColor="accent3" w:themeTint="99" w:sz="12" w:space="0"/>
        </w:tcBorders>
      </w:tcPr>
    </w:tblStylePr>
    <w:tblStylePr w:type="lastRow">
      <w:rPr>
        <w:b/>
        <w:bCs/>
      </w:rPr>
      <w:tcPr>
        <w:tcBorders>
          <w:top w:val="double" w:color="E1828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</w:style>
  <w:style w:type="table" w:customStyle="1" w:styleId="326">
    <w:name w:val="Grid Table 6 Colorful Accent 4"/>
    <w:basedOn w:val="88"/>
    <w:qFormat/>
    <w:uiPriority w:val="51"/>
    <w:rPr>
      <w:color w:val="CD300F" w:themeColor="accent4" w:themeShade="BF"/>
    </w:rPr>
    <w:tblPr>
      <w:tblBorders>
        <w:top w:val="single" w:color="F59885" w:themeColor="accent4" w:themeTint="99" w:sz="4" w:space="0"/>
        <w:left w:val="single" w:color="F59885" w:themeColor="accent4" w:themeTint="99" w:sz="4" w:space="0"/>
        <w:bottom w:val="single" w:color="F59885" w:themeColor="accent4" w:themeTint="99" w:sz="4" w:space="0"/>
        <w:right w:val="single" w:color="F59885" w:themeColor="accent4" w:themeTint="99" w:sz="4" w:space="0"/>
        <w:insideH w:val="single" w:color="F59885" w:themeColor="accent4" w:themeTint="99" w:sz="4" w:space="0"/>
        <w:insideV w:val="single" w:color="F59885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F59885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F5988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</w:style>
  <w:style w:type="table" w:customStyle="1" w:styleId="327">
    <w:name w:val="Grid Table 6 Colorful Accent 5"/>
    <w:basedOn w:val="88"/>
    <w:qFormat/>
    <w:uiPriority w:val="51"/>
    <w:rPr>
      <w:color w:val="E78D05" w:themeColor="accent5" w:themeShade="BF"/>
    </w:rPr>
    <w:tblPr>
      <w:tblBorders>
        <w:top w:val="single" w:color="FCCF8C" w:themeColor="accent5" w:themeTint="99" w:sz="4" w:space="0"/>
        <w:left w:val="single" w:color="FCCF8C" w:themeColor="accent5" w:themeTint="99" w:sz="4" w:space="0"/>
        <w:bottom w:val="single" w:color="FCCF8C" w:themeColor="accent5" w:themeTint="99" w:sz="4" w:space="0"/>
        <w:right w:val="single" w:color="FCCF8C" w:themeColor="accent5" w:themeTint="99" w:sz="4" w:space="0"/>
        <w:insideH w:val="single" w:color="FCCF8C" w:themeColor="accent5" w:themeTint="99" w:sz="4" w:space="0"/>
        <w:insideV w:val="single" w:color="FCCF8C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FCCF8C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FCCF8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</w:style>
  <w:style w:type="table" w:customStyle="1" w:styleId="328">
    <w:name w:val="Grid Table 6 Colorful Accent 6"/>
    <w:basedOn w:val="88"/>
    <w:uiPriority w:val="51"/>
    <w:rPr>
      <w:color w:val="DACD06" w:themeColor="accent6" w:themeShade="BF"/>
    </w:rPr>
    <w:tblPr>
      <w:tblBorders>
        <w:top w:val="single" w:color="FBF483" w:themeColor="accent6" w:themeTint="99" w:sz="4" w:space="0"/>
        <w:left w:val="single" w:color="FBF483" w:themeColor="accent6" w:themeTint="99" w:sz="4" w:space="0"/>
        <w:bottom w:val="single" w:color="FBF483" w:themeColor="accent6" w:themeTint="99" w:sz="4" w:space="0"/>
        <w:right w:val="single" w:color="FBF483" w:themeColor="accent6" w:themeTint="99" w:sz="4" w:space="0"/>
        <w:insideH w:val="single" w:color="FBF483" w:themeColor="accent6" w:themeTint="99" w:sz="4" w:space="0"/>
        <w:insideV w:val="single" w:color="FBF483" w:themeColor="accent6" w:themeTint="99" w:sz="4" w:space="0"/>
      </w:tblBorders>
    </w:tblPr>
    <w:tblStylePr w:type="firstRow">
      <w:rPr>
        <w:b/>
        <w:bCs/>
      </w:rPr>
      <w:tcPr>
        <w:tcBorders>
          <w:bottom w:val="single" w:color="FBF483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FBF48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</w:style>
  <w:style w:type="table" w:customStyle="1" w:styleId="329">
    <w:name w:val="Grid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bottom w:val="single" w:color="666666" w:themeColor="text1" w:themeTint="99" w:sz="4" w:space="0"/>
        </w:tcBorders>
      </w:tcPr>
    </w:tblStylePr>
    <w:tblStylePr w:type="nwCell">
      <w:tcPr>
        <w:tcBorders>
          <w:bottom w:val="single" w:color="666666" w:themeColor="text1" w:themeTint="99" w:sz="4" w:space="0"/>
        </w:tcBorders>
      </w:tcPr>
    </w:tblStylePr>
    <w:tblStylePr w:type="seCell">
      <w:tcPr>
        <w:tcBorders>
          <w:top w:val="single" w:color="666666" w:themeColor="text1" w:themeTint="99" w:sz="4" w:space="0"/>
        </w:tcBorders>
      </w:tcPr>
    </w:tblStylePr>
    <w:tblStylePr w:type="swCell">
      <w:tcPr>
        <w:tcBorders>
          <w:top w:val="single" w:color="666666" w:themeColor="text1" w:themeTint="99" w:sz="4" w:space="0"/>
        </w:tcBorders>
      </w:tcPr>
    </w:tblStylePr>
  </w:style>
  <w:style w:type="table" w:customStyle="1" w:styleId="330">
    <w:name w:val="Grid Table 7 Colorful Accent 1"/>
    <w:basedOn w:val="88"/>
    <w:uiPriority w:val="52"/>
    <w:rPr>
      <w:color w:val="3E163A" w:themeColor="accent1" w:themeShade="BF"/>
    </w:rPr>
    <w:tblPr>
      <w:tblBorders>
        <w:top w:val="single" w:color="BF50B5" w:themeColor="accent1" w:themeTint="99" w:sz="4" w:space="0"/>
        <w:left w:val="single" w:color="BF50B5" w:themeColor="accent1" w:themeTint="99" w:sz="4" w:space="0"/>
        <w:bottom w:val="single" w:color="BF50B5" w:themeColor="accent1" w:themeTint="99" w:sz="4" w:space="0"/>
        <w:right w:val="single" w:color="BF50B5" w:themeColor="accent1" w:themeTint="99" w:sz="4" w:space="0"/>
        <w:insideH w:val="single" w:color="BF50B5" w:themeColor="accent1" w:themeTint="99" w:sz="4" w:space="0"/>
        <w:insideV w:val="single" w:color="BF50B5" w:themeColor="accent1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  <w:tblStylePr w:type="neCell">
      <w:tcPr>
        <w:tcBorders>
          <w:bottom w:val="single" w:color="BF50B5" w:themeColor="accent1" w:themeTint="99" w:sz="4" w:space="0"/>
        </w:tcBorders>
      </w:tcPr>
    </w:tblStylePr>
    <w:tblStylePr w:type="nwCell">
      <w:tcPr>
        <w:tcBorders>
          <w:bottom w:val="single" w:color="BF50B5" w:themeColor="accent1" w:themeTint="99" w:sz="4" w:space="0"/>
        </w:tcBorders>
      </w:tcPr>
    </w:tblStylePr>
    <w:tblStylePr w:type="seCell">
      <w:tcPr>
        <w:tcBorders>
          <w:top w:val="single" w:color="BF50B5" w:themeColor="accent1" w:themeTint="99" w:sz="4" w:space="0"/>
        </w:tcBorders>
      </w:tcPr>
    </w:tblStylePr>
    <w:tblStylePr w:type="swCell">
      <w:tcPr>
        <w:tcBorders>
          <w:top w:val="single" w:color="BF50B5" w:themeColor="accent1" w:themeTint="99" w:sz="4" w:space="0"/>
        </w:tcBorders>
      </w:tcPr>
    </w:tblStylePr>
  </w:style>
  <w:style w:type="table" w:customStyle="1" w:styleId="331">
    <w:name w:val="Grid Table 7 Colorful Accent 2"/>
    <w:basedOn w:val="88"/>
    <w:qFormat/>
    <w:uiPriority w:val="52"/>
    <w:rPr>
      <w:color w:val="5B1126" w:themeColor="accent2" w:themeShade="BF"/>
    </w:rPr>
    <w:tblPr>
      <w:tblBorders>
        <w:top w:val="single" w:color="DB466F" w:themeColor="accent2" w:themeTint="99" w:sz="4" w:space="0"/>
        <w:left w:val="single" w:color="DB466F" w:themeColor="accent2" w:themeTint="99" w:sz="4" w:space="0"/>
        <w:bottom w:val="single" w:color="DB466F" w:themeColor="accent2" w:themeTint="99" w:sz="4" w:space="0"/>
        <w:right w:val="single" w:color="DB466F" w:themeColor="accent2" w:themeTint="99" w:sz="4" w:space="0"/>
        <w:insideH w:val="single" w:color="DB466F" w:themeColor="accent2" w:themeTint="99" w:sz="4" w:space="0"/>
        <w:insideV w:val="single" w:color="DB466F" w:themeColor="accent2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  <w:tblStylePr w:type="neCell">
      <w:tcPr>
        <w:tcBorders>
          <w:bottom w:val="single" w:color="DB466F" w:themeColor="accent2" w:themeTint="99" w:sz="4" w:space="0"/>
        </w:tcBorders>
      </w:tcPr>
    </w:tblStylePr>
    <w:tblStylePr w:type="nwCell">
      <w:tcPr>
        <w:tcBorders>
          <w:bottom w:val="single" w:color="DB466F" w:themeColor="accent2" w:themeTint="99" w:sz="4" w:space="0"/>
        </w:tcBorders>
      </w:tcPr>
    </w:tblStylePr>
    <w:tblStylePr w:type="seCell">
      <w:tcPr>
        <w:tcBorders>
          <w:top w:val="single" w:color="DB466F" w:themeColor="accent2" w:themeTint="99" w:sz="4" w:space="0"/>
        </w:tcBorders>
      </w:tcPr>
    </w:tblStylePr>
    <w:tblStylePr w:type="swCell">
      <w:tcPr>
        <w:tcBorders>
          <w:top w:val="single" w:color="DB466F" w:themeColor="accent2" w:themeTint="99" w:sz="4" w:space="0"/>
        </w:tcBorders>
      </w:tcPr>
    </w:tblStylePr>
  </w:style>
  <w:style w:type="table" w:customStyle="1" w:styleId="332">
    <w:name w:val="Grid Table 7 Colorful Accent 3"/>
    <w:basedOn w:val="88"/>
    <w:qFormat/>
    <w:uiPriority w:val="52"/>
    <w:rPr>
      <w:color w:val="9A242D" w:themeColor="accent3" w:themeShade="BF"/>
    </w:rPr>
    <w:tblPr>
      <w:tblBorders>
        <w:top w:val="single" w:color="E18289" w:themeColor="accent3" w:themeTint="99" w:sz="4" w:space="0"/>
        <w:left w:val="single" w:color="E18289" w:themeColor="accent3" w:themeTint="99" w:sz="4" w:space="0"/>
        <w:bottom w:val="single" w:color="E18289" w:themeColor="accent3" w:themeTint="99" w:sz="4" w:space="0"/>
        <w:right w:val="single" w:color="E18289" w:themeColor="accent3" w:themeTint="99" w:sz="4" w:space="0"/>
        <w:insideH w:val="single" w:color="E18289" w:themeColor="accent3" w:themeTint="99" w:sz="4" w:space="0"/>
        <w:insideV w:val="single" w:color="E18289" w:themeColor="accent3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  <w:tblStylePr w:type="neCell">
      <w:tcPr>
        <w:tcBorders>
          <w:bottom w:val="single" w:color="E18289" w:themeColor="accent3" w:themeTint="99" w:sz="4" w:space="0"/>
        </w:tcBorders>
      </w:tcPr>
    </w:tblStylePr>
    <w:tblStylePr w:type="nwCell">
      <w:tcPr>
        <w:tcBorders>
          <w:bottom w:val="single" w:color="E18289" w:themeColor="accent3" w:themeTint="99" w:sz="4" w:space="0"/>
        </w:tcBorders>
      </w:tcPr>
    </w:tblStylePr>
    <w:tblStylePr w:type="seCell">
      <w:tcPr>
        <w:tcBorders>
          <w:top w:val="single" w:color="E18289" w:themeColor="accent3" w:themeTint="99" w:sz="4" w:space="0"/>
        </w:tcBorders>
      </w:tcPr>
    </w:tblStylePr>
    <w:tblStylePr w:type="swCell">
      <w:tcPr>
        <w:tcBorders>
          <w:top w:val="single" w:color="E18289" w:themeColor="accent3" w:themeTint="99" w:sz="4" w:space="0"/>
        </w:tcBorders>
      </w:tcPr>
    </w:tblStylePr>
  </w:style>
  <w:style w:type="table" w:customStyle="1" w:styleId="333">
    <w:name w:val="Grid Table 7 Colorful Accent 4"/>
    <w:basedOn w:val="88"/>
    <w:qFormat/>
    <w:uiPriority w:val="52"/>
    <w:rPr>
      <w:color w:val="CD300F" w:themeColor="accent4" w:themeShade="BF"/>
    </w:rPr>
    <w:tblPr>
      <w:tblBorders>
        <w:top w:val="single" w:color="F59885" w:themeColor="accent4" w:themeTint="99" w:sz="4" w:space="0"/>
        <w:left w:val="single" w:color="F59885" w:themeColor="accent4" w:themeTint="99" w:sz="4" w:space="0"/>
        <w:bottom w:val="single" w:color="F59885" w:themeColor="accent4" w:themeTint="99" w:sz="4" w:space="0"/>
        <w:right w:val="single" w:color="F59885" w:themeColor="accent4" w:themeTint="99" w:sz="4" w:space="0"/>
        <w:insideH w:val="single" w:color="F59885" w:themeColor="accent4" w:themeTint="99" w:sz="4" w:space="0"/>
        <w:insideV w:val="single" w:color="F59885" w:themeColor="accent4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  <w:tblStylePr w:type="neCell">
      <w:tcPr>
        <w:tcBorders>
          <w:bottom w:val="single" w:color="F59885" w:themeColor="accent4" w:themeTint="99" w:sz="4" w:space="0"/>
        </w:tcBorders>
      </w:tcPr>
    </w:tblStylePr>
    <w:tblStylePr w:type="nwCell">
      <w:tcPr>
        <w:tcBorders>
          <w:bottom w:val="single" w:color="F59885" w:themeColor="accent4" w:themeTint="99" w:sz="4" w:space="0"/>
        </w:tcBorders>
      </w:tcPr>
    </w:tblStylePr>
    <w:tblStylePr w:type="seCell">
      <w:tcPr>
        <w:tcBorders>
          <w:top w:val="single" w:color="F59885" w:themeColor="accent4" w:themeTint="99" w:sz="4" w:space="0"/>
        </w:tcBorders>
      </w:tcPr>
    </w:tblStylePr>
    <w:tblStylePr w:type="swCell">
      <w:tcPr>
        <w:tcBorders>
          <w:top w:val="single" w:color="F59885" w:themeColor="accent4" w:themeTint="99" w:sz="4" w:space="0"/>
        </w:tcBorders>
      </w:tcPr>
    </w:tblStylePr>
  </w:style>
  <w:style w:type="table" w:customStyle="1" w:styleId="334">
    <w:name w:val="Grid Table 7 Colorful Accent 5"/>
    <w:basedOn w:val="88"/>
    <w:qFormat/>
    <w:uiPriority w:val="52"/>
    <w:rPr>
      <w:color w:val="E78D05" w:themeColor="accent5" w:themeShade="BF"/>
    </w:rPr>
    <w:tblPr>
      <w:tblBorders>
        <w:top w:val="single" w:color="FCCF8C" w:themeColor="accent5" w:themeTint="99" w:sz="4" w:space="0"/>
        <w:left w:val="single" w:color="FCCF8C" w:themeColor="accent5" w:themeTint="99" w:sz="4" w:space="0"/>
        <w:bottom w:val="single" w:color="FCCF8C" w:themeColor="accent5" w:themeTint="99" w:sz="4" w:space="0"/>
        <w:right w:val="single" w:color="FCCF8C" w:themeColor="accent5" w:themeTint="99" w:sz="4" w:space="0"/>
        <w:insideH w:val="single" w:color="FCCF8C" w:themeColor="accent5" w:themeTint="99" w:sz="4" w:space="0"/>
        <w:insideV w:val="single" w:color="FCCF8C" w:themeColor="accent5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  <w:tblStylePr w:type="neCell">
      <w:tcPr>
        <w:tcBorders>
          <w:bottom w:val="single" w:color="FCCF8C" w:themeColor="accent5" w:themeTint="99" w:sz="4" w:space="0"/>
        </w:tcBorders>
      </w:tcPr>
    </w:tblStylePr>
    <w:tblStylePr w:type="nwCell">
      <w:tcPr>
        <w:tcBorders>
          <w:bottom w:val="single" w:color="FCCF8C" w:themeColor="accent5" w:themeTint="99" w:sz="4" w:space="0"/>
        </w:tcBorders>
      </w:tcPr>
    </w:tblStylePr>
    <w:tblStylePr w:type="seCell">
      <w:tcPr>
        <w:tcBorders>
          <w:top w:val="single" w:color="FCCF8C" w:themeColor="accent5" w:themeTint="99" w:sz="4" w:space="0"/>
        </w:tcBorders>
      </w:tcPr>
    </w:tblStylePr>
    <w:tblStylePr w:type="swCell">
      <w:tcPr>
        <w:tcBorders>
          <w:top w:val="single" w:color="FCCF8C" w:themeColor="accent5" w:themeTint="99" w:sz="4" w:space="0"/>
        </w:tcBorders>
      </w:tcPr>
    </w:tblStylePr>
  </w:style>
  <w:style w:type="table" w:customStyle="1" w:styleId="335">
    <w:name w:val="Grid Table 7 Colorful Accent 6"/>
    <w:basedOn w:val="88"/>
    <w:uiPriority w:val="52"/>
    <w:rPr>
      <w:color w:val="DACD06" w:themeColor="accent6" w:themeShade="BF"/>
    </w:rPr>
    <w:tblPr>
      <w:tblBorders>
        <w:top w:val="single" w:color="FBF483" w:themeColor="accent6" w:themeTint="99" w:sz="4" w:space="0"/>
        <w:left w:val="single" w:color="FBF483" w:themeColor="accent6" w:themeTint="99" w:sz="4" w:space="0"/>
        <w:bottom w:val="single" w:color="FBF483" w:themeColor="accent6" w:themeTint="99" w:sz="4" w:space="0"/>
        <w:right w:val="single" w:color="FBF483" w:themeColor="accent6" w:themeTint="99" w:sz="4" w:space="0"/>
        <w:insideH w:val="single" w:color="FBF483" w:themeColor="accent6" w:themeTint="99" w:sz="4" w:space="0"/>
        <w:insideV w:val="single" w:color="FBF483" w:themeColor="accent6" w:themeTint="99" w:sz="4" w:space="0"/>
      </w:tblBorders>
    </w:tblPr>
    <w:tblStylePr w:type="firstRow">
      <w:rPr>
        <w:b/>
        <w:bCs/>
      </w:rPr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  <w:tblStylePr w:type="neCell">
      <w:tcPr>
        <w:tcBorders>
          <w:bottom w:val="single" w:color="FBF483" w:themeColor="accent6" w:themeTint="99" w:sz="4" w:space="0"/>
        </w:tcBorders>
      </w:tcPr>
    </w:tblStylePr>
    <w:tblStylePr w:type="nwCell">
      <w:tcPr>
        <w:tcBorders>
          <w:bottom w:val="single" w:color="FBF483" w:themeColor="accent6" w:themeTint="99" w:sz="4" w:space="0"/>
        </w:tcBorders>
      </w:tcPr>
    </w:tblStylePr>
    <w:tblStylePr w:type="seCell">
      <w:tcPr>
        <w:tcBorders>
          <w:top w:val="single" w:color="FBF483" w:themeColor="accent6" w:themeTint="99" w:sz="4" w:space="0"/>
        </w:tcBorders>
      </w:tcPr>
    </w:tblStylePr>
    <w:tblStylePr w:type="swCell">
      <w:tcPr>
        <w:tcBorders>
          <w:top w:val="single" w:color="FBF483" w:themeColor="accent6" w:themeTint="99" w:sz="4" w:space="0"/>
        </w:tcBorders>
      </w:tcPr>
    </w:tblStylePr>
  </w:style>
  <w:style w:type="character" w:customStyle="1" w:styleId="336">
    <w:name w:val="Hashtag"/>
    <w:basedOn w:val="231"/>
    <w:semiHidden/>
    <w:unhideWhenUsed/>
    <w:uiPriority w:val="99"/>
    <w:rPr>
      <w:rFonts w:ascii="Microsoft YaHei UI" w:hAnsi="Microsoft YaHei UI" w:eastAsia="Microsoft YaHei UI"/>
      <w:color w:val="2B579A"/>
      <w:shd w:val="clear" w:color="auto" w:fill="E6E6E6"/>
    </w:rPr>
  </w:style>
  <w:style w:type="character" w:customStyle="1" w:styleId="337">
    <w:name w:val="HTML 地址 字符"/>
    <w:basedOn w:val="231"/>
    <w:link w:val="41"/>
    <w:semiHidden/>
    <w:qFormat/>
    <w:uiPriority w:val="99"/>
    <w:rPr>
      <w:rFonts w:ascii="Microsoft YaHei UI" w:hAnsi="Microsoft YaHei UI" w:eastAsia="Microsoft YaHei UI" w:cs="Georgia"/>
      <w:i/>
      <w:iCs/>
      <w:sz w:val="22"/>
      <w:szCs w:val="22"/>
    </w:rPr>
  </w:style>
  <w:style w:type="character" w:customStyle="1" w:styleId="338">
    <w:name w:val="HTML 预设格式 字符"/>
    <w:basedOn w:val="231"/>
    <w:link w:val="80"/>
    <w:semiHidden/>
    <w:uiPriority w:val="99"/>
    <w:rPr>
      <w:rFonts w:ascii="Microsoft YaHei UI" w:hAnsi="Microsoft YaHei UI" w:eastAsia="Microsoft YaHei UI" w:cs="Georgia"/>
    </w:rPr>
  </w:style>
  <w:style w:type="character" w:customStyle="1" w:styleId="339">
    <w:name w:val="Intense Emphasis"/>
    <w:basedOn w:val="231"/>
    <w:qFormat/>
    <w:uiPriority w:val="21"/>
    <w:rPr>
      <w:rFonts w:ascii="Microsoft YaHei UI" w:hAnsi="Microsoft YaHei UI" w:eastAsia="Microsoft YaHei UI"/>
      <w:i/>
      <w:iCs/>
      <w:color w:val="531E4E" w:themeColor="accent1"/>
      <w14:textFill>
        <w14:solidFill>
          <w14:schemeClr w14:val="accent1"/>
        </w14:solidFill>
      </w14:textFill>
    </w:rPr>
  </w:style>
  <w:style w:type="paragraph" w:styleId="340">
    <w:name w:val="Intense Quote"/>
    <w:basedOn w:val="1"/>
    <w:next w:val="1"/>
    <w:link w:val="341"/>
    <w:uiPriority w:val="30"/>
    <w:pPr>
      <w:pBdr>
        <w:top w:val="single" w:color="531E4E" w:themeColor="accent1" w:sz="4" w:space="10"/>
        <w:bottom w:val="single" w:color="531E4E" w:themeColor="accent1" w:sz="4" w:space="10"/>
      </w:pBdr>
      <w:spacing w:before="360" w:after="360"/>
      <w:ind w:left="864" w:right="864"/>
      <w:jc w:val="center"/>
    </w:pPr>
    <w:rPr>
      <w:i/>
      <w:iCs/>
      <w:color w:val="531E4E" w:themeColor="accent1"/>
      <w14:textFill>
        <w14:solidFill>
          <w14:schemeClr w14:val="accent1"/>
        </w14:solidFill>
      </w14:textFill>
    </w:rPr>
  </w:style>
  <w:style w:type="character" w:customStyle="1" w:styleId="341">
    <w:name w:val="明显引用 字符"/>
    <w:basedOn w:val="231"/>
    <w:link w:val="340"/>
    <w:qFormat/>
    <w:uiPriority w:val="30"/>
    <w:rPr>
      <w:rFonts w:ascii="Microsoft YaHei UI" w:hAnsi="Microsoft YaHei UI" w:eastAsia="Microsoft YaHei UI" w:cs="Georgia"/>
      <w:i/>
      <w:iCs/>
      <w:color w:val="531E4E" w:themeColor="accent1"/>
      <w:sz w:val="22"/>
      <w:szCs w:val="22"/>
      <w14:textFill>
        <w14:solidFill>
          <w14:schemeClr w14:val="accent1"/>
        </w14:solidFill>
      </w14:textFill>
    </w:rPr>
  </w:style>
  <w:style w:type="character" w:customStyle="1" w:styleId="342">
    <w:name w:val="Intense Reference"/>
    <w:basedOn w:val="231"/>
    <w:semiHidden/>
    <w:qFormat/>
    <w:uiPriority w:val="32"/>
    <w:rPr>
      <w:rFonts w:ascii="Microsoft YaHei UI" w:hAnsi="Microsoft YaHei UI" w:eastAsia="Microsoft YaHei UI"/>
      <w:b/>
      <w:bCs/>
      <w:smallCaps/>
      <w:color w:val="531E4E" w:themeColor="accent1"/>
      <w:spacing w:val="5"/>
      <w14:textFill>
        <w14:solidFill>
          <w14:schemeClr w14:val="accent1"/>
        </w14:solidFill>
      </w14:textFill>
    </w:rPr>
  </w:style>
  <w:style w:type="table" w:customStyle="1" w:styleId="343">
    <w:name w:val="List Table 1 Light"/>
    <w:basedOn w:val="88"/>
    <w:qFormat/>
    <w:uiPriority w:val="46"/>
    <w:tblStylePr w:type="firstRow">
      <w:rPr>
        <w:b/>
        <w:bCs/>
      </w:rPr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44">
    <w:name w:val="List Table 1 Light Accent 1"/>
    <w:basedOn w:val="88"/>
    <w:qFormat/>
    <w:uiPriority w:val="46"/>
    <w:tblStylePr w:type="firstRow">
      <w:rPr>
        <w:b/>
        <w:bCs/>
      </w:rPr>
      <w:tcPr>
        <w:tcBorders>
          <w:bottom w:val="single" w:color="BF50B5" w:themeColor="accent1" w:themeTint="99" w:sz="4" w:space="0"/>
        </w:tcBorders>
      </w:tcPr>
    </w:tblStylePr>
    <w:tblStylePr w:type="lastRow">
      <w:rPr>
        <w:b/>
        <w:bCs/>
      </w:rPr>
      <w:tcPr>
        <w:tcBorders>
          <w:top w:val="single" w:color="BF50B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</w:style>
  <w:style w:type="table" w:customStyle="1" w:styleId="345">
    <w:name w:val="List Table 1 Light Accent 2"/>
    <w:basedOn w:val="88"/>
    <w:qFormat/>
    <w:uiPriority w:val="46"/>
    <w:tblStylePr w:type="firstRow">
      <w:rPr>
        <w:b/>
        <w:bCs/>
      </w:rPr>
      <w:tcPr>
        <w:tcBorders>
          <w:bottom w:val="single" w:color="DB466F" w:themeColor="accent2" w:themeTint="99" w:sz="4" w:space="0"/>
        </w:tcBorders>
      </w:tcPr>
    </w:tblStylePr>
    <w:tblStylePr w:type="lastRow">
      <w:rPr>
        <w:b/>
        <w:bCs/>
      </w:rPr>
      <w:tcPr>
        <w:tcBorders>
          <w:top w:val="single" w:color="DB46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</w:style>
  <w:style w:type="table" w:customStyle="1" w:styleId="346">
    <w:name w:val="List Table 1 Light Accent 3"/>
    <w:basedOn w:val="88"/>
    <w:qFormat/>
    <w:uiPriority w:val="46"/>
    <w:tblStylePr w:type="firstRow">
      <w:rPr>
        <w:b/>
        <w:bCs/>
      </w:rPr>
      <w:tcPr>
        <w:tcBorders>
          <w:bottom w:val="single" w:color="E18289" w:themeColor="accent3" w:themeTint="99" w:sz="4" w:space="0"/>
        </w:tcBorders>
      </w:tcPr>
    </w:tblStylePr>
    <w:tblStylePr w:type="lastRow">
      <w:rPr>
        <w:b/>
        <w:bCs/>
      </w:rPr>
      <w:tcPr>
        <w:tcBorders>
          <w:top w:val="single" w:color="E1828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</w:style>
  <w:style w:type="table" w:customStyle="1" w:styleId="347">
    <w:name w:val="List Table 1 Light Accent 4"/>
    <w:basedOn w:val="88"/>
    <w:qFormat/>
    <w:uiPriority w:val="46"/>
    <w:tblStylePr w:type="firstRow">
      <w:rPr>
        <w:b/>
        <w:bCs/>
      </w:rPr>
      <w:tcPr>
        <w:tcBorders>
          <w:bottom w:val="single" w:color="F59885" w:themeColor="accent4" w:themeTint="99" w:sz="4" w:space="0"/>
        </w:tcBorders>
      </w:tcPr>
    </w:tblStylePr>
    <w:tblStylePr w:type="lastRow">
      <w:rPr>
        <w:b/>
        <w:bCs/>
      </w:rPr>
      <w:tcPr>
        <w:tcBorders>
          <w:top w:val="single" w:color="F5988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</w:style>
  <w:style w:type="table" w:customStyle="1" w:styleId="348">
    <w:name w:val="List Table 1 Light Accent 5"/>
    <w:basedOn w:val="88"/>
    <w:qFormat/>
    <w:uiPriority w:val="46"/>
    <w:tblStylePr w:type="firstRow">
      <w:rPr>
        <w:b/>
        <w:bCs/>
      </w:rPr>
      <w:tcPr>
        <w:tcBorders>
          <w:bottom w:val="single" w:color="FCCF8C" w:themeColor="accent5" w:themeTint="99" w:sz="4" w:space="0"/>
        </w:tcBorders>
      </w:tcPr>
    </w:tblStylePr>
    <w:tblStylePr w:type="lastRow">
      <w:rPr>
        <w:b/>
        <w:bCs/>
      </w:rPr>
      <w:tcPr>
        <w:tcBorders>
          <w:top w:val="single" w:color="FCCF8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</w:style>
  <w:style w:type="table" w:customStyle="1" w:styleId="349">
    <w:name w:val="List Table 1 Light Accent 6"/>
    <w:basedOn w:val="88"/>
    <w:uiPriority w:val="46"/>
    <w:tblStylePr w:type="firstRow">
      <w:rPr>
        <w:b/>
        <w:bCs/>
      </w:rPr>
      <w:tcPr>
        <w:tcBorders>
          <w:bottom w:val="single" w:color="FBF483" w:themeColor="accent6" w:themeTint="99" w:sz="4" w:space="0"/>
        </w:tcBorders>
      </w:tcPr>
    </w:tblStylePr>
    <w:tblStylePr w:type="lastRow">
      <w:rPr>
        <w:b/>
        <w:bCs/>
      </w:rPr>
      <w:tcPr>
        <w:tcBorders>
          <w:top w:val="single" w:color="FBF48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</w:style>
  <w:style w:type="table" w:customStyle="1" w:styleId="350">
    <w:name w:val="List Table 2"/>
    <w:basedOn w:val="88"/>
    <w:qFormat/>
    <w:uiPriority w:val="47"/>
    <w:tblPr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51">
    <w:name w:val="List Table 2 Accent 1"/>
    <w:basedOn w:val="88"/>
    <w:qFormat/>
    <w:uiPriority w:val="47"/>
    <w:tblPr>
      <w:tblBorders>
        <w:top w:val="single" w:color="BF50B5" w:themeColor="accent1" w:themeTint="99" w:sz="4" w:space="0"/>
        <w:bottom w:val="single" w:color="BF50B5" w:themeColor="accent1" w:themeTint="99" w:sz="4" w:space="0"/>
        <w:insideH w:val="single" w:color="BF50B5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</w:style>
  <w:style w:type="table" w:customStyle="1" w:styleId="352">
    <w:name w:val="List Table 2 Accent 2"/>
    <w:basedOn w:val="88"/>
    <w:qFormat/>
    <w:uiPriority w:val="47"/>
    <w:tblPr>
      <w:tblBorders>
        <w:top w:val="single" w:color="DB466F" w:themeColor="accent2" w:themeTint="99" w:sz="4" w:space="0"/>
        <w:bottom w:val="single" w:color="DB466F" w:themeColor="accent2" w:themeTint="99" w:sz="4" w:space="0"/>
        <w:insideH w:val="single" w:color="DB466F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</w:style>
  <w:style w:type="table" w:customStyle="1" w:styleId="353">
    <w:name w:val="List Table 2 Accent 3"/>
    <w:basedOn w:val="88"/>
    <w:uiPriority w:val="47"/>
    <w:tblPr>
      <w:tblBorders>
        <w:top w:val="single" w:color="E18289" w:themeColor="accent3" w:themeTint="99" w:sz="4" w:space="0"/>
        <w:bottom w:val="single" w:color="E18289" w:themeColor="accent3" w:themeTint="99" w:sz="4" w:space="0"/>
        <w:insideH w:val="single" w:color="E1828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</w:style>
  <w:style w:type="table" w:customStyle="1" w:styleId="354">
    <w:name w:val="List Table 2 Accent 4"/>
    <w:basedOn w:val="88"/>
    <w:uiPriority w:val="47"/>
    <w:tblPr>
      <w:tblBorders>
        <w:top w:val="single" w:color="F59885" w:themeColor="accent4" w:themeTint="99" w:sz="4" w:space="0"/>
        <w:bottom w:val="single" w:color="F59885" w:themeColor="accent4" w:themeTint="99" w:sz="4" w:space="0"/>
        <w:insideH w:val="single" w:color="F59885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</w:style>
  <w:style w:type="table" w:customStyle="1" w:styleId="355">
    <w:name w:val="List Table 2 Accent 5"/>
    <w:basedOn w:val="88"/>
    <w:qFormat/>
    <w:uiPriority w:val="47"/>
    <w:tblPr>
      <w:tblBorders>
        <w:top w:val="single" w:color="FCCF8C" w:themeColor="accent5" w:themeTint="99" w:sz="4" w:space="0"/>
        <w:bottom w:val="single" w:color="FCCF8C" w:themeColor="accent5" w:themeTint="99" w:sz="4" w:space="0"/>
        <w:insideH w:val="single" w:color="FCCF8C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</w:style>
  <w:style w:type="table" w:customStyle="1" w:styleId="356">
    <w:name w:val="List Table 2 Accent 6"/>
    <w:basedOn w:val="88"/>
    <w:qFormat/>
    <w:uiPriority w:val="47"/>
    <w:tblPr>
      <w:tblBorders>
        <w:top w:val="single" w:color="FBF483" w:themeColor="accent6" w:themeTint="99" w:sz="4" w:space="0"/>
        <w:bottom w:val="single" w:color="FBF483" w:themeColor="accent6" w:themeTint="99" w:sz="4" w:space="0"/>
        <w:insideH w:val="single" w:color="FBF483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</w:style>
  <w:style w:type="table" w:customStyle="1" w:styleId="357">
    <w:name w:val="List Table 3"/>
    <w:basedOn w:val="88"/>
    <w:qFormat/>
    <w:uiPriority w:val="48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000000" w:themeColor="text1" w:sz="4" w:space="0"/>
          <w:left w:val="nil"/>
        </w:tcBorders>
      </w:tcPr>
    </w:tblStylePr>
    <w:tblStylePr w:type="swCell">
      <w:tcPr>
        <w:tcBorders>
          <w:top w:val="double" w:color="000000" w:themeColor="text1" w:sz="4" w:space="0"/>
          <w:right w:val="nil"/>
        </w:tcBorders>
      </w:tcPr>
    </w:tblStylePr>
  </w:style>
  <w:style w:type="table" w:customStyle="1" w:styleId="358">
    <w:name w:val="List Table 3 Accent 1"/>
    <w:basedOn w:val="88"/>
    <w:qFormat/>
    <w:uiPriority w:val="48"/>
    <w:tblPr>
      <w:tblBorders>
        <w:top w:val="single" w:color="531E4E" w:themeColor="accent1" w:sz="4" w:space="0"/>
        <w:left w:val="single" w:color="531E4E" w:themeColor="accent1" w:sz="4" w:space="0"/>
        <w:bottom w:val="single" w:color="531E4E" w:themeColor="accent1" w:sz="4" w:space="0"/>
        <w:right w:val="single" w:color="531E4E" w:themeColor="accent1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531E4E" w:themeFill="accent1"/>
      </w:tcPr>
    </w:tblStylePr>
    <w:tblStylePr w:type="lastRow">
      <w:rPr>
        <w:b/>
        <w:bCs/>
      </w:rPr>
      <w:tcPr>
        <w:tcBorders>
          <w:top w:val="double" w:color="531E4E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531E4E" w:themeColor="accent1" w:sz="4" w:space="0"/>
          <w:right w:val="single" w:color="531E4E" w:themeColor="accent1" w:sz="4" w:space="0"/>
        </w:tcBorders>
      </w:tcPr>
    </w:tblStylePr>
    <w:tblStylePr w:type="band1Horz">
      <w:tcPr>
        <w:tcBorders>
          <w:top w:val="single" w:color="531E4E" w:themeColor="accent1" w:sz="4" w:space="0"/>
          <w:bottom w:val="single" w:color="531E4E" w:themeColor="accent1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531E4E" w:themeColor="accent1" w:sz="4" w:space="0"/>
          <w:left w:val="nil"/>
        </w:tcBorders>
      </w:tcPr>
    </w:tblStylePr>
    <w:tblStylePr w:type="swCell">
      <w:tcPr>
        <w:tcBorders>
          <w:top w:val="double" w:color="531E4E" w:themeColor="accent1" w:sz="4" w:space="0"/>
          <w:right w:val="nil"/>
        </w:tcBorders>
      </w:tcPr>
    </w:tblStylePr>
  </w:style>
  <w:style w:type="table" w:customStyle="1" w:styleId="359">
    <w:name w:val="List Table 3 Accent 2"/>
    <w:basedOn w:val="88"/>
    <w:qFormat/>
    <w:uiPriority w:val="48"/>
    <w:tblPr>
      <w:tblBorders>
        <w:top w:val="single" w:color="791732" w:themeColor="accent2" w:sz="4" w:space="0"/>
        <w:left w:val="single" w:color="791732" w:themeColor="accent2" w:sz="4" w:space="0"/>
        <w:bottom w:val="single" w:color="791732" w:themeColor="accent2" w:sz="4" w:space="0"/>
        <w:right w:val="single" w:color="791732" w:themeColor="accent2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791732" w:themeFill="accent2"/>
      </w:tcPr>
    </w:tblStylePr>
    <w:tblStylePr w:type="lastRow">
      <w:rPr>
        <w:b/>
        <w:bCs/>
      </w:rPr>
      <w:tcPr>
        <w:tcBorders>
          <w:top w:val="double" w:color="79173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791732" w:themeColor="accent2" w:sz="4" w:space="0"/>
          <w:right w:val="single" w:color="791732" w:themeColor="accent2" w:sz="4" w:space="0"/>
        </w:tcBorders>
      </w:tcPr>
    </w:tblStylePr>
    <w:tblStylePr w:type="band1Horz">
      <w:tcPr>
        <w:tcBorders>
          <w:top w:val="single" w:color="791732" w:themeColor="accent2" w:sz="4" w:space="0"/>
          <w:bottom w:val="single" w:color="791732" w:themeColor="accent2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791732" w:themeColor="accent2" w:sz="4" w:space="0"/>
          <w:left w:val="nil"/>
        </w:tcBorders>
      </w:tcPr>
    </w:tblStylePr>
    <w:tblStylePr w:type="swCell">
      <w:tcPr>
        <w:tcBorders>
          <w:top w:val="double" w:color="791732" w:themeColor="accent2" w:sz="4" w:space="0"/>
          <w:right w:val="nil"/>
        </w:tcBorders>
      </w:tcPr>
    </w:tblStylePr>
  </w:style>
  <w:style w:type="table" w:customStyle="1" w:styleId="360">
    <w:name w:val="List Table 3 Accent 3"/>
    <w:basedOn w:val="88"/>
    <w:qFormat/>
    <w:uiPriority w:val="48"/>
    <w:tblPr>
      <w:tblBorders>
        <w:top w:val="single" w:color="CD303C" w:themeColor="accent3" w:sz="4" w:space="0"/>
        <w:left w:val="single" w:color="CD303C" w:themeColor="accent3" w:sz="4" w:space="0"/>
        <w:bottom w:val="single" w:color="CD303C" w:themeColor="accent3" w:sz="4" w:space="0"/>
        <w:right w:val="single" w:color="CD303C" w:themeColor="accent3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CD303C" w:themeFill="accent3"/>
      </w:tcPr>
    </w:tblStylePr>
    <w:tblStylePr w:type="lastRow">
      <w:rPr>
        <w:b/>
        <w:bCs/>
      </w:rPr>
      <w:tcPr>
        <w:tcBorders>
          <w:top w:val="double" w:color="CD303C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CD303C" w:themeColor="accent3" w:sz="4" w:space="0"/>
          <w:right w:val="single" w:color="CD303C" w:themeColor="accent3" w:sz="4" w:space="0"/>
        </w:tcBorders>
      </w:tcPr>
    </w:tblStylePr>
    <w:tblStylePr w:type="band1Horz">
      <w:tcPr>
        <w:tcBorders>
          <w:top w:val="single" w:color="CD303C" w:themeColor="accent3" w:sz="4" w:space="0"/>
          <w:bottom w:val="single" w:color="CD303C" w:themeColor="accent3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CD303C" w:themeColor="accent3" w:sz="4" w:space="0"/>
          <w:left w:val="nil"/>
        </w:tcBorders>
      </w:tcPr>
    </w:tblStylePr>
    <w:tblStylePr w:type="swCell">
      <w:tcPr>
        <w:tcBorders>
          <w:top w:val="double" w:color="CD303C" w:themeColor="accent3" w:sz="4" w:space="0"/>
          <w:right w:val="nil"/>
        </w:tcBorders>
      </w:tcPr>
    </w:tblStylePr>
  </w:style>
  <w:style w:type="table" w:customStyle="1" w:styleId="361">
    <w:name w:val="List Table 3 Accent 4"/>
    <w:basedOn w:val="88"/>
    <w:uiPriority w:val="48"/>
    <w:tblPr>
      <w:tblBorders>
        <w:top w:val="single" w:color="F05535" w:themeColor="accent4" w:sz="4" w:space="0"/>
        <w:left w:val="single" w:color="F05535" w:themeColor="accent4" w:sz="4" w:space="0"/>
        <w:bottom w:val="single" w:color="F05535" w:themeColor="accent4" w:sz="4" w:space="0"/>
        <w:right w:val="single" w:color="F05535" w:themeColor="accent4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05535" w:themeFill="accent4"/>
      </w:tcPr>
    </w:tblStylePr>
    <w:tblStylePr w:type="lastRow">
      <w:rPr>
        <w:b/>
        <w:bCs/>
      </w:rPr>
      <w:tcPr>
        <w:tcBorders>
          <w:top w:val="double" w:color="F05535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05535" w:themeColor="accent4" w:sz="4" w:space="0"/>
          <w:right w:val="single" w:color="F05535" w:themeColor="accent4" w:sz="4" w:space="0"/>
        </w:tcBorders>
      </w:tcPr>
    </w:tblStylePr>
    <w:tblStylePr w:type="band1Horz">
      <w:tcPr>
        <w:tcBorders>
          <w:top w:val="single" w:color="F05535" w:themeColor="accent4" w:sz="4" w:space="0"/>
          <w:bottom w:val="single" w:color="F05535" w:themeColor="accent4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05535" w:themeColor="accent4" w:sz="4" w:space="0"/>
          <w:left w:val="nil"/>
        </w:tcBorders>
      </w:tcPr>
    </w:tblStylePr>
    <w:tblStylePr w:type="swCell">
      <w:tcPr>
        <w:tcBorders>
          <w:top w:val="double" w:color="F05535" w:themeColor="accent4" w:sz="4" w:space="0"/>
          <w:right w:val="nil"/>
        </w:tcBorders>
      </w:tcPr>
    </w:tblStylePr>
  </w:style>
  <w:style w:type="table" w:customStyle="1" w:styleId="362">
    <w:name w:val="List Table 3 Accent 5"/>
    <w:basedOn w:val="88"/>
    <w:uiPriority w:val="48"/>
    <w:tblPr>
      <w:tblBorders>
        <w:top w:val="single" w:color="FBB040" w:themeColor="accent5" w:sz="4" w:space="0"/>
        <w:left w:val="single" w:color="FBB040" w:themeColor="accent5" w:sz="4" w:space="0"/>
        <w:bottom w:val="single" w:color="FBB040" w:themeColor="accent5" w:sz="4" w:space="0"/>
        <w:right w:val="single" w:color="FBB040" w:themeColor="accent5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BB040" w:themeFill="accent5"/>
      </w:tcPr>
    </w:tblStylePr>
    <w:tblStylePr w:type="lastRow">
      <w:rPr>
        <w:b/>
        <w:bCs/>
      </w:rPr>
      <w:tcPr>
        <w:tcBorders>
          <w:top w:val="double" w:color="FBB040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BB040" w:themeColor="accent5" w:sz="4" w:space="0"/>
          <w:right w:val="single" w:color="FBB040" w:themeColor="accent5" w:sz="4" w:space="0"/>
        </w:tcBorders>
      </w:tcPr>
    </w:tblStylePr>
    <w:tblStylePr w:type="band1Horz">
      <w:tcPr>
        <w:tcBorders>
          <w:top w:val="single" w:color="FBB040" w:themeColor="accent5" w:sz="4" w:space="0"/>
          <w:bottom w:val="single" w:color="FBB040" w:themeColor="accent5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BB040" w:themeColor="accent5" w:sz="4" w:space="0"/>
          <w:left w:val="nil"/>
        </w:tcBorders>
      </w:tcPr>
    </w:tblStylePr>
    <w:tblStylePr w:type="swCell">
      <w:tcPr>
        <w:tcBorders>
          <w:top w:val="double" w:color="FBB040" w:themeColor="accent5" w:sz="4" w:space="0"/>
          <w:right w:val="nil"/>
        </w:tcBorders>
      </w:tcPr>
    </w:tblStylePr>
  </w:style>
  <w:style w:type="table" w:customStyle="1" w:styleId="363">
    <w:name w:val="List Table 3 Accent 6"/>
    <w:basedOn w:val="88"/>
    <w:qFormat/>
    <w:uiPriority w:val="48"/>
    <w:tblPr>
      <w:tblBorders>
        <w:top w:val="single" w:color="F9ED32" w:themeColor="accent6" w:sz="4" w:space="0"/>
        <w:left w:val="single" w:color="F9ED32" w:themeColor="accent6" w:sz="4" w:space="0"/>
        <w:bottom w:val="single" w:color="F9ED32" w:themeColor="accent6" w:sz="4" w:space="0"/>
        <w:right w:val="single" w:color="F9ED32" w:themeColor="accent6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shd w:val="clear" w:color="auto" w:fill="F9ED32" w:themeFill="accent6"/>
      </w:tcPr>
    </w:tblStylePr>
    <w:tblStylePr w:type="lastRow">
      <w:rPr>
        <w:b/>
        <w:bCs/>
      </w:rPr>
      <w:tcPr>
        <w:tcBorders>
          <w:top w:val="double" w:color="F9ED32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cPr>
        <w:tcBorders>
          <w:left w:val="nil"/>
        </w:tcBorders>
        <w:shd w:val="clear" w:color="auto" w:fill="FFFFFF" w:themeFill="background1"/>
      </w:tcPr>
    </w:tblStylePr>
    <w:tblStylePr w:type="band1Vert">
      <w:tcPr>
        <w:tcBorders>
          <w:left w:val="single" w:color="F9ED32" w:themeColor="accent6" w:sz="4" w:space="0"/>
          <w:right w:val="single" w:color="F9ED32" w:themeColor="accent6" w:sz="4" w:space="0"/>
        </w:tcBorders>
      </w:tcPr>
    </w:tblStylePr>
    <w:tblStylePr w:type="band1Horz">
      <w:tcPr>
        <w:tcBorders>
          <w:top w:val="single" w:color="F9ED32" w:themeColor="accent6" w:sz="4" w:space="0"/>
          <w:bottom w:val="single" w:color="F9ED32" w:themeColor="accent6" w:sz="4" w:space="0"/>
          <w:insideH w:val="nil"/>
        </w:tcBorders>
      </w:tcPr>
    </w:tblStylePr>
    <w:tblStylePr w:type="neCell">
      <w:tcPr>
        <w:tcBorders>
          <w:left w:val="nil"/>
          <w:bottom w:val="nil"/>
        </w:tcBorders>
      </w:tcPr>
    </w:tblStylePr>
    <w:tblStylePr w:type="nwCell">
      <w:tcPr>
        <w:tcBorders>
          <w:bottom w:val="nil"/>
          <w:right w:val="nil"/>
        </w:tcBorders>
      </w:tcPr>
    </w:tblStylePr>
    <w:tblStylePr w:type="seCell">
      <w:tcPr>
        <w:tcBorders>
          <w:top w:val="double" w:color="F9ED32" w:themeColor="accent6" w:sz="4" w:space="0"/>
          <w:left w:val="nil"/>
        </w:tcBorders>
      </w:tcPr>
    </w:tblStylePr>
    <w:tblStylePr w:type="swCell">
      <w:tcPr>
        <w:tcBorders>
          <w:top w:val="double" w:color="F9ED32" w:themeColor="accent6" w:sz="4" w:space="0"/>
          <w:right w:val="nil"/>
        </w:tcBorders>
      </w:tcPr>
    </w:tblStylePr>
  </w:style>
  <w:style w:type="table" w:customStyle="1" w:styleId="364">
    <w:name w:val="List Table 4"/>
    <w:basedOn w:val="88"/>
    <w:qFormat/>
    <w:uiPriority w:val="49"/>
    <w:tblPr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65">
    <w:name w:val="List Table 4 Accent 1"/>
    <w:basedOn w:val="88"/>
    <w:qFormat/>
    <w:uiPriority w:val="49"/>
    <w:tblPr>
      <w:tblBorders>
        <w:top w:val="single" w:color="BF50B5" w:themeColor="accent1" w:themeTint="99" w:sz="4" w:space="0"/>
        <w:left w:val="single" w:color="BF50B5" w:themeColor="accent1" w:themeTint="99" w:sz="4" w:space="0"/>
        <w:bottom w:val="single" w:color="BF50B5" w:themeColor="accent1" w:themeTint="99" w:sz="4" w:space="0"/>
        <w:right w:val="single" w:color="BF50B5" w:themeColor="accent1" w:themeTint="99" w:sz="4" w:space="0"/>
        <w:insideH w:val="single" w:color="BF50B5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531E4E" w:themeColor="accent1" w:sz="4" w:space="0"/>
          <w:left w:val="single" w:color="531E4E" w:themeColor="accent1" w:sz="4" w:space="0"/>
          <w:bottom w:val="single" w:color="531E4E" w:themeColor="accent1" w:sz="4" w:space="0"/>
          <w:right w:val="single" w:color="531E4E" w:themeColor="accent1" w:sz="4" w:space="0"/>
          <w:insideH w:val="nil"/>
        </w:tcBorders>
        <w:shd w:val="clear" w:color="auto" w:fill="531E4E" w:themeFill="accent1"/>
      </w:tcPr>
    </w:tblStylePr>
    <w:tblStylePr w:type="lastRow">
      <w:rPr>
        <w:b/>
        <w:bCs/>
      </w:rPr>
      <w:tcPr>
        <w:tcBorders>
          <w:top w:val="double" w:color="BF50B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</w:style>
  <w:style w:type="table" w:customStyle="1" w:styleId="366">
    <w:name w:val="List Table 4 Accent 2"/>
    <w:basedOn w:val="88"/>
    <w:qFormat/>
    <w:uiPriority w:val="49"/>
    <w:tblPr>
      <w:tblBorders>
        <w:top w:val="single" w:color="DB466F" w:themeColor="accent2" w:themeTint="99" w:sz="4" w:space="0"/>
        <w:left w:val="single" w:color="DB466F" w:themeColor="accent2" w:themeTint="99" w:sz="4" w:space="0"/>
        <w:bottom w:val="single" w:color="DB466F" w:themeColor="accent2" w:themeTint="99" w:sz="4" w:space="0"/>
        <w:right w:val="single" w:color="DB466F" w:themeColor="accent2" w:themeTint="99" w:sz="4" w:space="0"/>
        <w:insideH w:val="single" w:color="DB466F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791732" w:themeColor="accent2" w:sz="4" w:space="0"/>
          <w:left w:val="single" w:color="791732" w:themeColor="accent2" w:sz="4" w:space="0"/>
          <w:bottom w:val="single" w:color="791732" w:themeColor="accent2" w:sz="4" w:space="0"/>
          <w:right w:val="single" w:color="791732" w:themeColor="accent2" w:sz="4" w:space="0"/>
          <w:insideH w:val="nil"/>
        </w:tcBorders>
        <w:shd w:val="clear" w:color="auto" w:fill="791732" w:themeFill="accent2"/>
      </w:tcPr>
    </w:tblStylePr>
    <w:tblStylePr w:type="lastRow">
      <w:rPr>
        <w:b/>
        <w:bCs/>
      </w:rPr>
      <w:tcPr>
        <w:tcBorders>
          <w:top w:val="double" w:color="DB466F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</w:style>
  <w:style w:type="table" w:customStyle="1" w:styleId="367">
    <w:name w:val="List Table 4 Accent 3"/>
    <w:basedOn w:val="88"/>
    <w:qFormat/>
    <w:uiPriority w:val="49"/>
    <w:tblPr>
      <w:tblBorders>
        <w:top w:val="single" w:color="E18289" w:themeColor="accent3" w:themeTint="99" w:sz="4" w:space="0"/>
        <w:left w:val="single" w:color="E18289" w:themeColor="accent3" w:themeTint="99" w:sz="4" w:space="0"/>
        <w:bottom w:val="single" w:color="E18289" w:themeColor="accent3" w:themeTint="99" w:sz="4" w:space="0"/>
        <w:right w:val="single" w:color="E18289" w:themeColor="accent3" w:themeTint="99" w:sz="4" w:space="0"/>
        <w:insideH w:val="single" w:color="E18289" w:themeColor="accent3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CD303C" w:themeColor="accent3" w:sz="4" w:space="0"/>
          <w:left w:val="single" w:color="CD303C" w:themeColor="accent3" w:sz="4" w:space="0"/>
          <w:bottom w:val="single" w:color="CD303C" w:themeColor="accent3" w:sz="4" w:space="0"/>
          <w:right w:val="single" w:color="CD303C" w:themeColor="accent3" w:sz="4" w:space="0"/>
          <w:insideH w:val="nil"/>
        </w:tcBorders>
        <w:shd w:val="clear" w:color="auto" w:fill="CD303C" w:themeFill="accent3"/>
      </w:tcPr>
    </w:tblStylePr>
    <w:tblStylePr w:type="lastRow">
      <w:rPr>
        <w:b/>
        <w:bCs/>
      </w:rPr>
      <w:tcPr>
        <w:tcBorders>
          <w:top w:val="double" w:color="E1828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</w:style>
  <w:style w:type="table" w:customStyle="1" w:styleId="368">
    <w:name w:val="List Table 4 Accent 4"/>
    <w:basedOn w:val="88"/>
    <w:qFormat/>
    <w:uiPriority w:val="49"/>
    <w:tblPr>
      <w:tblBorders>
        <w:top w:val="single" w:color="F59885" w:themeColor="accent4" w:themeTint="99" w:sz="4" w:space="0"/>
        <w:left w:val="single" w:color="F59885" w:themeColor="accent4" w:themeTint="99" w:sz="4" w:space="0"/>
        <w:bottom w:val="single" w:color="F59885" w:themeColor="accent4" w:themeTint="99" w:sz="4" w:space="0"/>
        <w:right w:val="single" w:color="F59885" w:themeColor="accent4" w:themeTint="99" w:sz="4" w:space="0"/>
        <w:insideH w:val="single" w:color="F59885" w:themeColor="accent4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5535" w:themeColor="accent4" w:sz="4" w:space="0"/>
          <w:left w:val="single" w:color="F05535" w:themeColor="accent4" w:sz="4" w:space="0"/>
          <w:bottom w:val="single" w:color="F05535" w:themeColor="accent4" w:sz="4" w:space="0"/>
          <w:right w:val="single" w:color="F05535" w:themeColor="accent4" w:sz="4" w:space="0"/>
          <w:insideH w:val="nil"/>
        </w:tcBorders>
        <w:shd w:val="clear" w:color="auto" w:fill="F05535" w:themeFill="accent4"/>
      </w:tcPr>
    </w:tblStylePr>
    <w:tblStylePr w:type="lastRow">
      <w:rPr>
        <w:b/>
        <w:bCs/>
      </w:rPr>
      <w:tcPr>
        <w:tcBorders>
          <w:top w:val="double" w:color="F59885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</w:style>
  <w:style w:type="table" w:customStyle="1" w:styleId="369">
    <w:name w:val="List Table 4 Accent 5"/>
    <w:basedOn w:val="88"/>
    <w:qFormat/>
    <w:uiPriority w:val="49"/>
    <w:tblPr>
      <w:tblBorders>
        <w:top w:val="single" w:color="FCCF8C" w:themeColor="accent5" w:themeTint="99" w:sz="4" w:space="0"/>
        <w:left w:val="single" w:color="FCCF8C" w:themeColor="accent5" w:themeTint="99" w:sz="4" w:space="0"/>
        <w:bottom w:val="single" w:color="FCCF8C" w:themeColor="accent5" w:themeTint="99" w:sz="4" w:space="0"/>
        <w:right w:val="single" w:color="FCCF8C" w:themeColor="accent5" w:themeTint="99" w:sz="4" w:space="0"/>
        <w:insideH w:val="single" w:color="FCCF8C" w:themeColor="accent5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BB040" w:themeColor="accent5" w:sz="4" w:space="0"/>
          <w:left w:val="single" w:color="FBB040" w:themeColor="accent5" w:sz="4" w:space="0"/>
          <w:bottom w:val="single" w:color="FBB040" w:themeColor="accent5" w:sz="4" w:space="0"/>
          <w:right w:val="single" w:color="FBB040" w:themeColor="accent5" w:sz="4" w:space="0"/>
          <w:insideH w:val="nil"/>
        </w:tcBorders>
        <w:shd w:val="clear" w:color="auto" w:fill="FBB040" w:themeFill="accent5"/>
      </w:tcPr>
    </w:tblStylePr>
    <w:tblStylePr w:type="lastRow">
      <w:rPr>
        <w:b/>
        <w:bCs/>
      </w:rPr>
      <w:tcPr>
        <w:tcBorders>
          <w:top w:val="double" w:color="FCCF8C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</w:style>
  <w:style w:type="table" w:customStyle="1" w:styleId="370">
    <w:name w:val="List Table 4 Accent 6"/>
    <w:basedOn w:val="88"/>
    <w:uiPriority w:val="49"/>
    <w:tblPr>
      <w:tblBorders>
        <w:top w:val="single" w:color="FBF483" w:themeColor="accent6" w:themeTint="99" w:sz="4" w:space="0"/>
        <w:left w:val="single" w:color="FBF483" w:themeColor="accent6" w:themeTint="99" w:sz="4" w:space="0"/>
        <w:bottom w:val="single" w:color="FBF483" w:themeColor="accent6" w:themeTint="99" w:sz="4" w:space="0"/>
        <w:right w:val="single" w:color="FBF483" w:themeColor="accent6" w:themeTint="99" w:sz="4" w:space="0"/>
        <w:insideH w:val="single" w:color="FBF483" w:themeColor="accent6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9ED32" w:themeColor="accent6" w:sz="4" w:space="0"/>
          <w:left w:val="single" w:color="F9ED32" w:themeColor="accent6" w:sz="4" w:space="0"/>
          <w:bottom w:val="single" w:color="F9ED32" w:themeColor="accent6" w:sz="4" w:space="0"/>
          <w:right w:val="single" w:color="F9ED32" w:themeColor="accent6" w:sz="4" w:space="0"/>
          <w:insideH w:val="nil"/>
        </w:tcBorders>
        <w:shd w:val="clear" w:color="auto" w:fill="F9ED32" w:themeFill="accent6"/>
      </w:tcPr>
    </w:tblStylePr>
    <w:tblStylePr w:type="lastRow">
      <w:rPr>
        <w:b/>
        <w:bCs/>
      </w:rPr>
      <w:tcPr>
        <w:tcBorders>
          <w:top w:val="double" w:color="FBF483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</w:style>
  <w:style w:type="table" w:customStyle="1" w:styleId="371">
    <w:name w:val="List Table 5 Dark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2">
    <w:name w:val="List Table 5 Dark Accent 1"/>
    <w:basedOn w:val="88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531E4E" w:themeColor="accent1" w:sz="24" w:space="0"/>
        <w:left w:val="single" w:color="531E4E" w:themeColor="accent1" w:sz="24" w:space="0"/>
        <w:bottom w:val="single" w:color="531E4E" w:themeColor="accent1" w:sz="24" w:space="0"/>
        <w:right w:val="single" w:color="531E4E" w:themeColor="accent1" w:sz="24" w:space="0"/>
      </w:tblBorders>
    </w:tblPr>
    <w:tcPr>
      <w:shd w:val="clear" w:color="auto" w:fill="531E4E" w:themeFill="accent1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3">
    <w:name w:val="List Table 5 Dark Accent 2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791732" w:themeColor="accent2" w:sz="24" w:space="0"/>
        <w:left w:val="single" w:color="791732" w:themeColor="accent2" w:sz="24" w:space="0"/>
        <w:bottom w:val="single" w:color="791732" w:themeColor="accent2" w:sz="24" w:space="0"/>
        <w:right w:val="single" w:color="791732" w:themeColor="accent2" w:sz="24" w:space="0"/>
      </w:tblBorders>
    </w:tblPr>
    <w:tcPr>
      <w:shd w:val="clear" w:color="auto" w:fill="791732" w:themeFill="accent2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4">
    <w:name w:val="List Table 5 Dark Accent 3"/>
    <w:basedOn w:val="88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CD303C" w:themeColor="accent3" w:sz="24" w:space="0"/>
        <w:left w:val="single" w:color="CD303C" w:themeColor="accent3" w:sz="24" w:space="0"/>
        <w:bottom w:val="single" w:color="CD303C" w:themeColor="accent3" w:sz="24" w:space="0"/>
        <w:right w:val="single" w:color="CD303C" w:themeColor="accent3" w:sz="24" w:space="0"/>
      </w:tblBorders>
    </w:tblPr>
    <w:tcPr>
      <w:shd w:val="clear" w:color="auto" w:fill="CD303C" w:themeFill="accent3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5">
    <w:name w:val="List Table 5 Dark Accent 4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05535" w:themeColor="accent4" w:sz="24" w:space="0"/>
        <w:left w:val="single" w:color="F05535" w:themeColor="accent4" w:sz="24" w:space="0"/>
        <w:bottom w:val="single" w:color="F05535" w:themeColor="accent4" w:sz="24" w:space="0"/>
        <w:right w:val="single" w:color="F05535" w:themeColor="accent4" w:sz="24" w:space="0"/>
      </w:tblBorders>
    </w:tblPr>
    <w:tcPr>
      <w:shd w:val="clear" w:color="auto" w:fill="F05535" w:themeFill="accent4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6">
    <w:name w:val="List Table 5 Dark Accent 5"/>
    <w:basedOn w:val="88"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BB040" w:themeColor="accent5" w:sz="24" w:space="0"/>
        <w:left w:val="single" w:color="FBB040" w:themeColor="accent5" w:sz="24" w:space="0"/>
        <w:bottom w:val="single" w:color="FBB040" w:themeColor="accent5" w:sz="24" w:space="0"/>
        <w:right w:val="single" w:color="FBB040" w:themeColor="accent5" w:sz="24" w:space="0"/>
      </w:tblBorders>
    </w:tblPr>
    <w:tcPr>
      <w:shd w:val="clear" w:color="auto" w:fill="FBB040" w:themeFill="accent5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7">
    <w:name w:val="List Table 5 Dark Accent 6"/>
    <w:basedOn w:val="88"/>
    <w:qFormat/>
    <w:uiPriority w:val="50"/>
    <w:rPr>
      <w:color w:val="FFFFFF" w:themeColor="background1"/>
      <w14:textFill>
        <w14:solidFill>
          <w14:schemeClr w14:val="bg1"/>
        </w14:solidFill>
      </w14:textFill>
    </w:rPr>
    <w:tblPr>
      <w:tblBorders>
        <w:top w:val="single" w:color="F9ED32" w:themeColor="accent6" w:sz="24" w:space="0"/>
        <w:left w:val="single" w:color="F9ED32" w:themeColor="accent6" w:sz="24" w:space="0"/>
        <w:bottom w:val="single" w:color="F9ED32" w:themeColor="accent6" w:sz="24" w:space="0"/>
        <w:right w:val="single" w:color="F9ED32" w:themeColor="accent6" w:sz="24" w:space="0"/>
      </w:tblBorders>
    </w:tblPr>
    <w:tcPr>
      <w:shd w:val="clear" w:color="auto" w:fill="F9ED32" w:themeFill="accent6"/>
    </w:tcPr>
    <w:tblStylePr w:type="firstRow">
      <w:rPr>
        <w:b/>
        <w:bCs/>
      </w:rPr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cPr>
        <w:tcBorders>
          <w:left w:val="single" w:color="FFFFFF" w:themeColor="background1" w:sz="4" w:space="0"/>
        </w:tcBorders>
      </w:tcPr>
    </w:tblStylePr>
    <w:tblStylePr w:type="band1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top w:val="nil"/>
          <w:left w:val="nil"/>
        </w:tcBorders>
      </w:tcPr>
    </w:tblStylePr>
    <w:tblStylePr w:type="swCell">
      <w:tcPr>
        <w:tcBorders>
          <w:top w:val="nil"/>
          <w:right w:val="nil"/>
        </w:tcBorders>
      </w:tcPr>
    </w:tblStylePr>
  </w:style>
  <w:style w:type="table" w:customStyle="1" w:styleId="378">
    <w:name w:val="List Table 6 Colorful"/>
    <w:basedOn w:val="88"/>
    <w:qFormat/>
    <w:uiPriority w:val="51"/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</w:style>
  <w:style w:type="table" w:customStyle="1" w:styleId="379">
    <w:name w:val="List Table 6 Colorful Accent 1"/>
    <w:basedOn w:val="88"/>
    <w:qFormat/>
    <w:uiPriority w:val="51"/>
    <w:rPr>
      <w:color w:val="3E163A" w:themeColor="accent1" w:themeShade="BF"/>
    </w:rPr>
    <w:tblPr>
      <w:tblBorders>
        <w:top w:val="single" w:color="531E4E" w:themeColor="accent1" w:sz="4" w:space="0"/>
        <w:bottom w:val="single" w:color="531E4E" w:themeColor="accent1" w:sz="4" w:space="0"/>
      </w:tblBorders>
    </w:tblPr>
    <w:tblStylePr w:type="firstRow">
      <w:rPr>
        <w:b/>
        <w:bCs/>
      </w:rPr>
      <w:tcPr>
        <w:tcBorders>
          <w:bottom w:val="single" w:color="531E4E" w:themeColor="accent1" w:sz="4" w:space="0"/>
        </w:tcBorders>
      </w:tcPr>
    </w:tblStylePr>
    <w:tblStylePr w:type="lastRow">
      <w:rPr>
        <w:b/>
        <w:bCs/>
      </w:rPr>
      <w:tcPr>
        <w:tcBorders>
          <w:top w:val="double" w:color="531E4E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</w:style>
  <w:style w:type="table" w:customStyle="1" w:styleId="380">
    <w:name w:val="List Table 6 Colorful Accent 2"/>
    <w:basedOn w:val="88"/>
    <w:qFormat/>
    <w:uiPriority w:val="51"/>
    <w:rPr>
      <w:color w:val="5B1126" w:themeColor="accent2" w:themeShade="BF"/>
    </w:rPr>
    <w:tblPr>
      <w:tblBorders>
        <w:top w:val="single" w:color="791732" w:themeColor="accent2" w:sz="4" w:space="0"/>
        <w:bottom w:val="single" w:color="791732" w:themeColor="accent2" w:sz="4" w:space="0"/>
      </w:tblBorders>
    </w:tblPr>
    <w:tblStylePr w:type="firstRow">
      <w:rPr>
        <w:b/>
        <w:bCs/>
      </w:rPr>
      <w:tcPr>
        <w:tcBorders>
          <w:bottom w:val="single" w:color="791732" w:themeColor="accent2" w:sz="4" w:space="0"/>
        </w:tcBorders>
      </w:tcPr>
    </w:tblStylePr>
    <w:tblStylePr w:type="lastRow">
      <w:rPr>
        <w:b/>
        <w:bCs/>
      </w:rPr>
      <w:tcPr>
        <w:tcBorders>
          <w:top w:val="double" w:color="79173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</w:style>
  <w:style w:type="table" w:customStyle="1" w:styleId="381">
    <w:name w:val="List Table 6 Colorful Accent 3"/>
    <w:basedOn w:val="88"/>
    <w:qFormat/>
    <w:uiPriority w:val="51"/>
    <w:rPr>
      <w:color w:val="9A242D" w:themeColor="accent3" w:themeShade="BF"/>
    </w:rPr>
    <w:tblPr>
      <w:tblBorders>
        <w:top w:val="single" w:color="CD303C" w:themeColor="accent3" w:sz="4" w:space="0"/>
        <w:bottom w:val="single" w:color="CD303C" w:themeColor="accent3" w:sz="4" w:space="0"/>
      </w:tblBorders>
    </w:tblPr>
    <w:tblStylePr w:type="firstRow">
      <w:rPr>
        <w:b/>
        <w:bCs/>
      </w:rPr>
      <w:tcPr>
        <w:tcBorders>
          <w:bottom w:val="single" w:color="CD303C" w:themeColor="accent3" w:sz="4" w:space="0"/>
        </w:tcBorders>
      </w:tcPr>
    </w:tblStylePr>
    <w:tblStylePr w:type="lastRow">
      <w:rPr>
        <w:b/>
        <w:bCs/>
      </w:rPr>
      <w:tcPr>
        <w:tcBorders>
          <w:top w:val="double" w:color="CD303C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</w:style>
  <w:style w:type="table" w:customStyle="1" w:styleId="382">
    <w:name w:val="List Table 6 Colorful Accent 4"/>
    <w:basedOn w:val="88"/>
    <w:qFormat/>
    <w:uiPriority w:val="51"/>
    <w:rPr>
      <w:color w:val="CD300F" w:themeColor="accent4" w:themeShade="BF"/>
    </w:rPr>
    <w:tblPr>
      <w:tblBorders>
        <w:top w:val="single" w:color="F05535" w:themeColor="accent4" w:sz="4" w:space="0"/>
        <w:bottom w:val="single" w:color="F05535" w:themeColor="accent4" w:sz="4" w:space="0"/>
      </w:tblBorders>
    </w:tblPr>
    <w:tblStylePr w:type="firstRow">
      <w:rPr>
        <w:b/>
        <w:bCs/>
      </w:rPr>
      <w:tcPr>
        <w:tcBorders>
          <w:bottom w:val="single" w:color="F05535" w:themeColor="accent4" w:sz="4" w:space="0"/>
        </w:tcBorders>
      </w:tcPr>
    </w:tblStylePr>
    <w:tblStylePr w:type="lastRow">
      <w:rPr>
        <w:b/>
        <w:bCs/>
      </w:rPr>
      <w:tcPr>
        <w:tcBorders>
          <w:top w:val="double" w:color="F05535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</w:style>
  <w:style w:type="table" w:customStyle="1" w:styleId="383">
    <w:name w:val="List Table 6 Colorful Accent 5"/>
    <w:basedOn w:val="88"/>
    <w:uiPriority w:val="51"/>
    <w:rPr>
      <w:color w:val="E78D05" w:themeColor="accent5" w:themeShade="BF"/>
    </w:rPr>
    <w:tblPr>
      <w:tblBorders>
        <w:top w:val="single" w:color="FBB040" w:themeColor="accent5" w:sz="4" w:space="0"/>
        <w:bottom w:val="single" w:color="FBB040" w:themeColor="accent5" w:sz="4" w:space="0"/>
      </w:tblBorders>
    </w:tblPr>
    <w:tblStylePr w:type="firstRow">
      <w:rPr>
        <w:b/>
        <w:bCs/>
      </w:rPr>
      <w:tcPr>
        <w:tcBorders>
          <w:bottom w:val="single" w:color="FBB040" w:themeColor="accent5" w:sz="4" w:space="0"/>
        </w:tcBorders>
      </w:tcPr>
    </w:tblStylePr>
    <w:tblStylePr w:type="lastRow">
      <w:rPr>
        <w:b/>
        <w:bCs/>
      </w:rPr>
      <w:tcPr>
        <w:tcBorders>
          <w:top w:val="double" w:color="FBB040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</w:style>
  <w:style w:type="table" w:customStyle="1" w:styleId="384">
    <w:name w:val="List Table 6 Colorful Accent 6"/>
    <w:basedOn w:val="88"/>
    <w:qFormat/>
    <w:uiPriority w:val="51"/>
    <w:rPr>
      <w:color w:val="DACD06" w:themeColor="accent6" w:themeShade="BF"/>
    </w:rPr>
    <w:tblPr>
      <w:tblBorders>
        <w:top w:val="single" w:color="F9ED32" w:themeColor="accent6" w:sz="4" w:space="0"/>
        <w:bottom w:val="single" w:color="F9ED32" w:themeColor="accent6" w:sz="4" w:space="0"/>
      </w:tblBorders>
    </w:tblPr>
    <w:tblStylePr w:type="firstRow">
      <w:rPr>
        <w:b/>
        <w:bCs/>
      </w:rPr>
      <w:tcPr>
        <w:tcBorders>
          <w:bottom w:val="single" w:color="F9ED32" w:themeColor="accent6" w:sz="4" w:space="0"/>
        </w:tcBorders>
      </w:tcPr>
    </w:tblStylePr>
    <w:tblStylePr w:type="lastRow">
      <w:rPr>
        <w:b/>
        <w:bCs/>
      </w:rPr>
      <w:tcPr>
        <w:tcBorders>
          <w:top w:val="double" w:color="F9ED32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</w:style>
  <w:style w:type="table" w:customStyle="1" w:styleId="385">
    <w:name w:val="List Table 7 Colorful"/>
    <w:basedOn w:val="88"/>
    <w:qFormat/>
    <w:uiPriority w:val="52"/>
    <w:rPr>
      <w:color w:val="000000" w:themeColor="text1"/>
      <w14:textFill>
        <w14:solidFill>
          <w14:schemeClr w14:val="tx1"/>
        </w14:solidFill>
      </w14:textFill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cPr>
        <w:shd w:val="clear" w:color="auto" w:fill="CCCCCC" w:themeFill="text1" w:themeFillTint="33"/>
      </w:tcPr>
    </w:tblStylePr>
    <w:tblStylePr w:type="band1Horz">
      <w:tcPr>
        <w:shd w:val="clear" w:color="auto" w:fill="CCCCCC" w:themeFill="tex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6">
    <w:name w:val="List Table 7 Colorful Accent 1"/>
    <w:basedOn w:val="88"/>
    <w:uiPriority w:val="52"/>
    <w:rPr>
      <w:color w:val="3E163A" w:themeColor="accent1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531E4E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531E4E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531E4E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531E4E" w:themeColor="accent1" w:sz="4" w:space="0"/>
        </w:tcBorders>
        <w:shd w:val="clear" w:color="auto" w:fill="FFFFFF" w:themeFill="background1"/>
      </w:tcPr>
    </w:tblStylePr>
    <w:tblStylePr w:type="band1Vert">
      <w:tcPr>
        <w:shd w:val="clear" w:color="auto" w:fill="E9C4E6" w:themeFill="accent1" w:themeFillTint="33"/>
      </w:tcPr>
    </w:tblStylePr>
    <w:tblStylePr w:type="band1Horz">
      <w:tcPr>
        <w:shd w:val="clear" w:color="auto" w:fill="E9C4E6" w:themeFill="accent1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7">
    <w:name w:val="List Table 7 Colorful Accent 2"/>
    <w:basedOn w:val="88"/>
    <w:uiPriority w:val="52"/>
    <w:rPr>
      <w:color w:val="5B1126" w:themeColor="accent2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9173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9173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9173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91732" w:themeColor="accent2" w:sz="4" w:space="0"/>
        </w:tcBorders>
        <w:shd w:val="clear" w:color="auto" w:fill="FFFFFF" w:themeFill="background1"/>
      </w:tcPr>
    </w:tblStylePr>
    <w:tblStylePr w:type="band1Vert">
      <w:tcPr>
        <w:shd w:val="clear" w:color="auto" w:fill="F3C1CF" w:themeFill="accent2" w:themeFillTint="33"/>
      </w:tcPr>
    </w:tblStylePr>
    <w:tblStylePr w:type="band1Horz">
      <w:tcPr>
        <w:shd w:val="clear" w:color="auto" w:fill="F3C1CF" w:themeFill="accent2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8">
    <w:name w:val="List Table 7 Colorful Accent 3"/>
    <w:basedOn w:val="88"/>
    <w:qFormat/>
    <w:uiPriority w:val="52"/>
    <w:rPr>
      <w:color w:val="9A242D" w:themeColor="accent3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CD303C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CD303C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CD303C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CD303C" w:themeColor="accent3" w:sz="4" w:space="0"/>
        </w:tcBorders>
        <w:shd w:val="clear" w:color="auto" w:fill="FFFFFF" w:themeFill="background1"/>
      </w:tcPr>
    </w:tblStylePr>
    <w:tblStylePr w:type="band1Vert">
      <w:tcPr>
        <w:shd w:val="clear" w:color="auto" w:fill="F5D5D7" w:themeFill="accent3" w:themeFillTint="33"/>
      </w:tcPr>
    </w:tblStylePr>
    <w:tblStylePr w:type="band1Horz">
      <w:tcPr>
        <w:shd w:val="clear" w:color="auto" w:fill="F5D5D7" w:themeFill="accent3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89">
    <w:name w:val="List Table 7 Colorful Accent 4"/>
    <w:basedOn w:val="88"/>
    <w:uiPriority w:val="52"/>
    <w:rPr>
      <w:color w:val="CD300F" w:themeColor="accent4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05535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05535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05535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05535" w:themeColor="accent4" w:sz="4" w:space="0"/>
        </w:tcBorders>
        <w:shd w:val="clear" w:color="auto" w:fill="FFFFFF" w:themeFill="background1"/>
      </w:tcPr>
    </w:tblStylePr>
    <w:tblStylePr w:type="band1Vert">
      <w:tcPr>
        <w:shd w:val="clear" w:color="auto" w:fill="FBDCD6" w:themeFill="accent4" w:themeFillTint="33"/>
      </w:tcPr>
    </w:tblStylePr>
    <w:tblStylePr w:type="band1Horz">
      <w:tcPr>
        <w:shd w:val="clear" w:color="auto" w:fill="FBDCD6" w:themeFill="accent4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0">
    <w:name w:val="List Table 7 Colorful Accent 5"/>
    <w:basedOn w:val="88"/>
    <w:uiPriority w:val="52"/>
    <w:rPr>
      <w:color w:val="E78D05" w:themeColor="accent5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BB040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BB040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BB040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BB040" w:themeColor="accent5" w:sz="4" w:space="0"/>
        </w:tcBorders>
        <w:shd w:val="clear" w:color="auto" w:fill="FFFFFF" w:themeFill="background1"/>
      </w:tcPr>
    </w:tblStylePr>
    <w:tblStylePr w:type="band1Vert">
      <w:tcPr>
        <w:shd w:val="clear" w:color="auto" w:fill="FEEFD8" w:themeFill="accent5" w:themeFillTint="33"/>
      </w:tcPr>
    </w:tblStylePr>
    <w:tblStylePr w:type="band1Horz">
      <w:tcPr>
        <w:shd w:val="clear" w:color="auto" w:fill="FEEFD8" w:themeFill="accent5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table" w:customStyle="1" w:styleId="391">
    <w:name w:val="List Table 7 Colorful Accent 6"/>
    <w:basedOn w:val="88"/>
    <w:uiPriority w:val="52"/>
    <w:rPr>
      <w:color w:val="DACD06" w:themeColor="accent6" w:themeShade="BF"/>
    </w:rPr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F9ED32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F9ED32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F9ED32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F9ED32" w:themeColor="accent6" w:sz="4" w:space="0"/>
        </w:tcBorders>
        <w:shd w:val="clear" w:color="auto" w:fill="FFFFFF" w:themeFill="background1"/>
      </w:tcPr>
    </w:tblStylePr>
    <w:tblStylePr w:type="band1Vert">
      <w:tcPr>
        <w:shd w:val="clear" w:color="auto" w:fill="FDFBD5" w:themeFill="accent6" w:themeFillTint="33"/>
      </w:tcPr>
    </w:tblStylePr>
    <w:tblStylePr w:type="band1Horz">
      <w:tcPr>
        <w:shd w:val="clear" w:color="auto" w:fill="FDFBD5" w:themeFill="accent6" w:themeFillTint="33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392">
    <w:name w:val="宏文本 字符"/>
    <w:basedOn w:val="231"/>
    <w:link w:val="2"/>
    <w:semiHidden/>
    <w:qFormat/>
    <w:uiPriority w:val="99"/>
    <w:rPr>
      <w:rFonts w:ascii="Microsoft YaHei UI" w:hAnsi="Microsoft YaHei UI" w:eastAsia="Microsoft YaHei UI" w:cs="Georgia"/>
    </w:rPr>
  </w:style>
  <w:style w:type="character" w:customStyle="1" w:styleId="393">
    <w:name w:val="Mention"/>
    <w:basedOn w:val="231"/>
    <w:semiHidden/>
    <w:unhideWhenUsed/>
    <w:uiPriority w:val="99"/>
    <w:rPr>
      <w:rFonts w:ascii="Microsoft YaHei UI" w:hAnsi="Microsoft YaHei UI" w:eastAsia="Microsoft YaHei UI"/>
      <w:color w:val="2B579A"/>
      <w:shd w:val="clear" w:color="auto" w:fill="E6E6E6"/>
    </w:rPr>
  </w:style>
  <w:style w:type="character" w:customStyle="1" w:styleId="394">
    <w:name w:val="信息标题 字符"/>
    <w:basedOn w:val="231"/>
    <w:link w:val="79"/>
    <w:semiHidden/>
    <w:uiPriority w:val="99"/>
    <w:rPr>
      <w:rFonts w:ascii="Microsoft YaHei UI" w:hAnsi="Microsoft YaHei UI" w:eastAsia="Microsoft YaHei UI" w:cstheme="majorBidi"/>
      <w:sz w:val="24"/>
      <w:szCs w:val="24"/>
      <w:shd w:val="pct20" w:color="auto" w:fill="auto"/>
    </w:rPr>
  </w:style>
  <w:style w:type="character" w:customStyle="1" w:styleId="395">
    <w:name w:val="注释标题 字符"/>
    <w:basedOn w:val="231"/>
    <w:link w:val="16"/>
    <w:semiHidden/>
    <w:uiPriority w:val="99"/>
    <w:rPr>
      <w:rFonts w:ascii="Microsoft YaHei UI" w:hAnsi="Microsoft YaHei UI" w:eastAsia="Microsoft YaHei UI" w:cs="Georgia"/>
      <w:sz w:val="22"/>
      <w:szCs w:val="22"/>
    </w:rPr>
  </w:style>
  <w:style w:type="table" w:customStyle="1" w:styleId="396">
    <w:name w:val="Plain Table 1"/>
    <w:basedOn w:val="88"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397">
    <w:name w:val="Plain Table 2"/>
    <w:basedOn w:val="88"/>
    <w:uiPriority w:val="42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bC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2Vert">
      <w:tcPr>
        <w:tcBorders>
          <w:left w:val="single" w:color="7E7E7E" w:themeColor="text1" w:themeTint="80" w:sz="4" w:space="0"/>
          <w:right w:val="single" w:color="7E7E7E" w:themeColor="text1" w:themeTint="80" w:sz="4" w:space="0"/>
        </w:tcBorders>
      </w:tcPr>
    </w:tblStylePr>
    <w:tblStylePr w:type="band1Horz">
      <w:tcPr>
        <w:tcBorders>
          <w:top w:val="single" w:color="7E7E7E" w:themeColor="text1" w:themeTint="80" w:sz="4" w:space="0"/>
          <w:bottom w:val="single" w:color="7E7E7E" w:themeColor="text1" w:themeTint="80" w:sz="4" w:space="0"/>
        </w:tcBorders>
      </w:tcPr>
    </w:tblStylePr>
  </w:style>
  <w:style w:type="table" w:customStyle="1" w:styleId="398">
    <w:name w:val="Plain Table 3"/>
    <w:basedOn w:val="88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99">
    <w:name w:val="Plain Table 4"/>
    <w:basedOn w:val="88"/>
    <w:uiPriority w:val="44"/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400">
    <w:name w:val="Plain Table 5"/>
    <w:basedOn w:val="88"/>
    <w:uiPriority w:val="45"/>
    <w:tblStylePr w:type="firstRow">
      <w:rPr>
        <w:rFonts w:asciiTheme="majorHAnsi" w:hAnsiTheme="majorHAnsi" w:eastAsiaTheme="majorEastAsia" w:cstheme="majorBidi"/>
        <w:i/>
        <w:iCs/>
        <w:sz w:val="26"/>
      </w:rPr>
      <w:tcPr>
        <w:tcBorders>
          <w:bottom w:val="single" w:color="7E7E7E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cPr>
        <w:tcBorders>
          <w:top w:val="single" w:color="7E7E7E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cPr>
        <w:tcBorders>
          <w:right w:val="single" w:color="7E7E7E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cPr>
        <w:tcBorders>
          <w:left w:val="single" w:color="7E7E7E" w:themeColor="text1" w:themeTint="80" w:sz="4" w:space="0"/>
        </w:tcBorders>
        <w:shd w:val="clear" w:color="auto" w:fill="FFFFFF" w:themeFill="background1"/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  <w:tblStylePr w:type="seCell">
      <w:tcPr>
        <w:tcBorders>
          <w:left w:val="nil"/>
        </w:tcBorders>
      </w:tcPr>
    </w:tblStylePr>
    <w:tblStylePr w:type="swCell">
      <w:tcPr>
        <w:tcBorders>
          <w:right w:val="nil"/>
        </w:tcBorders>
      </w:tcPr>
    </w:tblStylePr>
  </w:style>
  <w:style w:type="character" w:customStyle="1" w:styleId="401">
    <w:name w:val="纯文本 字符"/>
    <w:basedOn w:val="231"/>
    <w:link w:val="45"/>
    <w:semiHidden/>
    <w:uiPriority w:val="99"/>
    <w:rPr>
      <w:rFonts w:ascii="Microsoft YaHei UI" w:hAnsi="Microsoft YaHei UI" w:eastAsia="Microsoft YaHei UI" w:cs="Georgia"/>
      <w:sz w:val="21"/>
      <w:szCs w:val="21"/>
    </w:rPr>
  </w:style>
  <w:style w:type="paragraph" w:styleId="402">
    <w:name w:val="Quote"/>
    <w:basedOn w:val="1"/>
    <w:next w:val="1"/>
    <w:link w:val="403"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3">
    <w:name w:val="引用 字符"/>
    <w:basedOn w:val="231"/>
    <w:link w:val="402"/>
    <w:uiPriority w:val="29"/>
    <w:rPr>
      <w:rFonts w:ascii="Microsoft YaHei UI" w:hAnsi="Microsoft YaHei UI" w:eastAsia="Microsoft YaHei UI" w:cs="Georgia"/>
      <w:i/>
      <w:iCs/>
      <w:color w:val="404040" w:themeColor="text1" w:themeTint="BF"/>
      <w:sz w:val="22"/>
      <w:szCs w:val="22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4">
    <w:name w:val="称呼 字符"/>
    <w:basedOn w:val="231"/>
    <w:link w:val="30"/>
    <w:semiHidden/>
    <w:qFormat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405">
    <w:name w:val="签名 字符"/>
    <w:basedOn w:val="231"/>
    <w:link w:val="58"/>
    <w:semiHidden/>
    <w:uiPriority w:val="99"/>
    <w:rPr>
      <w:rFonts w:ascii="Microsoft YaHei UI" w:hAnsi="Microsoft YaHei UI" w:eastAsia="Microsoft YaHei UI" w:cs="Georgia"/>
      <w:sz w:val="22"/>
      <w:szCs w:val="22"/>
    </w:rPr>
  </w:style>
  <w:style w:type="character" w:customStyle="1" w:styleId="406">
    <w:name w:val="Smart Hyperlink"/>
    <w:basedOn w:val="231"/>
    <w:semiHidden/>
    <w:unhideWhenUsed/>
    <w:uiPriority w:val="99"/>
    <w:rPr>
      <w:rFonts w:ascii="Microsoft YaHei UI" w:hAnsi="Microsoft YaHei UI" w:eastAsia="Microsoft YaHei UI"/>
      <w:u w:val="dotted"/>
    </w:rPr>
  </w:style>
  <w:style w:type="character" w:customStyle="1" w:styleId="407">
    <w:name w:val="副标题 字符"/>
    <w:basedOn w:val="231"/>
    <w:link w:val="64"/>
    <w:uiPriority w:val="11"/>
    <w:rPr>
      <w:rFonts w:ascii="Microsoft YaHei UI" w:hAnsi="Microsoft YaHei UI" w:eastAsia="Microsoft YaHei UI" w:cstheme="minorBidi"/>
      <w:color w:val="595959" w:themeColor="text1" w:themeTint="A6"/>
      <w:spacing w:val="15"/>
      <w:sz w:val="22"/>
      <w:szCs w:val="22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08">
    <w:name w:val="Subtle Emphasis"/>
    <w:basedOn w:val="231"/>
    <w:qFormat/>
    <w:uiPriority w:val="19"/>
    <w:rPr>
      <w:rFonts w:ascii="Microsoft YaHei UI" w:hAnsi="Microsoft YaHei UI" w:eastAsia="Microsoft YaHei U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09">
    <w:name w:val="Subtle Reference"/>
    <w:basedOn w:val="231"/>
    <w:uiPriority w:val="31"/>
    <w:rPr>
      <w:rFonts w:ascii="Microsoft YaHei UI" w:hAnsi="Microsoft YaHei UI" w:eastAsia="Microsoft YaHei UI"/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customStyle="1" w:styleId="410">
    <w:name w:val="Grid Table Light"/>
    <w:basedOn w:val="8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411">
    <w:name w:val="TOC Heading"/>
    <w:basedOn w:val="3"/>
    <w:next w:val="1"/>
    <w:semiHidden/>
    <w:unhideWhenUsed/>
    <w:qFormat/>
    <w:uiPriority w:val="39"/>
    <w:pPr>
      <w:keepNext/>
      <w:keepLines/>
      <w:pBdr>
        <w:top w:val="none" w:color="auto" w:sz="0" w:space="0"/>
      </w:pBdr>
      <w:kinsoku/>
      <w:overflowPunct/>
      <w:spacing w:after="0"/>
      <w:outlineLvl w:val="9"/>
    </w:pPr>
    <w:rPr>
      <w:rFonts w:cstheme="majorBidi"/>
      <w:b w:val="0"/>
      <w:bCs w:val="0"/>
      <w:color w:val="3E163A" w:themeColor="accent1" w:themeShade="BF"/>
      <w:sz w:val="32"/>
      <w:szCs w:val="32"/>
    </w:rPr>
  </w:style>
  <w:style w:type="character" w:customStyle="1" w:styleId="412">
    <w:name w:val="Unresolved Mention"/>
    <w:basedOn w:val="231"/>
    <w:semiHidden/>
    <w:unhideWhenUsed/>
    <w:qFormat/>
    <w:uiPriority w:val="99"/>
    <w:rPr>
      <w:rFonts w:ascii="Microsoft YaHei UI" w:hAnsi="Microsoft YaHei UI" w:eastAsia="Microsoft YaHei UI"/>
      <w:color w:val="808080"/>
      <w:shd w:val="clear" w:color="auto" w:fill="E6E6E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5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YANG\AppData\Roaming\Microsoft\Templates\&#29616;&#20195;&#29031;&#29255;&#31616;&#21382;.dotx" TargetMode="External"/></Relationships>
</file>

<file path=word/theme/theme1.xml><?xml version="1.0" encoding="utf-8"?>
<a:theme xmlns:a="http://schemas.openxmlformats.org/drawingml/2006/main" name="StoneSet">
  <a:themeElements>
    <a:clrScheme name="StoneSet 1">
      <a:dk1>
        <a:srgbClr val="000000"/>
      </a:dk1>
      <a:lt1>
        <a:srgbClr val="FFFFFF"/>
      </a:lt1>
      <a:dk2>
        <a:srgbClr val="071F3C"/>
      </a:dk2>
      <a:lt2>
        <a:srgbClr val="E7E6E6"/>
      </a:lt2>
      <a:accent1>
        <a:srgbClr val="531E4E"/>
      </a:accent1>
      <a:accent2>
        <a:srgbClr val="791732"/>
      </a:accent2>
      <a:accent3>
        <a:srgbClr val="CD303C"/>
      </a:accent3>
      <a:accent4>
        <a:srgbClr val="F05535"/>
      </a:accent4>
      <a:accent5>
        <a:srgbClr val="FBB040"/>
      </a:accent5>
      <a:accent6>
        <a:srgbClr val="F9ED32"/>
      </a:accent6>
      <a:hlink>
        <a:srgbClr val="0563C1"/>
      </a:hlink>
      <a:folHlink>
        <a:srgbClr val="954F72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D8D9FD-7628-4864-99BD-44D5E05C598F}">
  <ds:schemaRefs/>
</ds:datastoreItem>
</file>

<file path=customXml/itemProps3.xml><?xml version="1.0" encoding="utf-8"?>
<ds:datastoreItem xmlns:ds="http://schemas.openxmlformats.org/officeDocument/2006/customXml" ds:itemID="{58A02AAC-5046-4D44-A9AE-5839993B65F4}">
  <ds:schemaRefs/>
</ds:datastoreItem>
</file>

<file path=customXml/itemProps4.xml><?xml version="1.0" encoding="utf-8"?>
<ds:datastoreItem xmlns:ds="http://schemas.openxmlformats.org/officeDocument/2006/customXml" ds:itemID="{D52A7B0C-0785-45D2-9058-6AAC6C30477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现代照片简历.dotx</Template>
  <Pages>1</Pages>
  <Words>70</Words>
  <Characters>400</Characters>
  <Lines>3</Lines>
  <Paragraphs>1</Paragraphs>
  <TotalTime>1</TotalTime>
  <ScaleCrop>false</ScaleCrop>
  <LinksUpToDate>false</LinksUpToDate>
  <CharactersWithSpaces>469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2020-10-12T07:58:00Z</dcterms:created>
  <dc:creator>YUYANG</dc:creator>
  <cp:lastModifiedBy>一马平川</cp:lastModifiedBy>
  <dcterms:modified xsi:type="dcterms:W3CDTF">2020-10-12T09:15:00Z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Illustrator CC 2015 (Macintosh)</vt:lpwstr>
  </property>
  <property fmtid="{D5CDD505-2E9C-101B-9397-08002B2CF9AE}" pid="3" name="ContentTypeId">
    <vt:lpwstr>0x010100DEEA25CC0A0AC24199CDC46C25B8B0BC</vt:lpwstr>
  </property>
  <property fmtid="{D5CDD505-2E9C-101B-9397-08002B2CF9AE}" pid="4" name="KSOProductBuildVer">
    <vt:lpwstr>2052-11.1.0.9208</vt:lpwstr>
  </property>
</Properties>
</file>